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D20B87" w:rsidRPr="009B4993" w14:paraId="3BFB09D0" w14:textId="77777777">
        <w:tc>
          <w:tcPr>
            <w:tcW w:w="9576" w:type="dxa"/>
          </w:tcPr>
          <w:p w14:paraId="78F07665" w14:textId="77777777" w:rsidR="00D20B87" w:rsidRPr="009B4993" w:rsidRDefault="00D20B87" w:rsidP="009B4993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rFonts w:ascii="Times New Roman" w:hAnsi="Times New Roman"/>
                <w:color w:val="9FB8CD" w:themeColor="accent2"/>
              </w:rPr>
            </w:pPr>
          </w:p>
        </w:tc>
      </w:tr>
    </w:tbl>
    <w:sdt>
      <w:sdtPr>
        <w:rPr>
          <w:rFonts w:ascii="Times New Roman" w:hAnsi="Times New Roman"/>
        </w:rPr>
        <w:alias w:val="Resume Name"/>
        <w:tag w:val="Resume Name"/>
        <w:id w:val="2142538285"/>
        <w:placeholder>
          <w:docPart w:val="9522344F6C334E0AB917834749227693"/>
        </w:placeholder>
        <w:docPartList>
          <w:docPartGallery w:val="Quick Parts"/>
          <w:docPartCategory w:val=" Resume Name"/>
        </w:docPartList>
      </w:sdtPr>
      <w:sdtContent>
        <w:p w14:paraId="28B433A0" w14:textId="77777777" w:rsidR="00D20B87" w:rsidRPr="009B4993" w:rsidRDefault="00D20B87" w:rsidP="009B4993">
          <w:pPr>
            <w:pStyle w:val="NoSpacing"/>
            <w:rPr>
              <w:rFonts w:ascii="Times New Roman" w:hAnsi="Times New Roman"/>
            </w:rPr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43"/>
            <w:gridCol w:w="9001"/>
          </w:tblGrid>
          <w:tr w:rsidR="00D20B87" w:rsidRPr="009B4993" w14:paraId="6392B83B" w14:textId="77777777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14:paraId="242D4A68" w14:textId="77777777" w:rsidR="00D20B87" w:rsidRPr="009B4993" w:rsidRDefault="00D20B87" w:rsidP="009B4993">
                <w:pPr>
                  <w:spacing w:after="0" w:line="240" w:lineRule="auto"/>
                  <w:rPr>
                    <w:rFonts w:ascii="Times New Roman" w:hAnsi="Times New Roman"/>
                  </w:rPr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788C43FB" w14:textId="6AEF97A3" w:rsidR="00D20B87" w:rsidRPr="009B4993" w:rsidRDefault="00000000" w:rsidP="009B4993">
                <w:pPr>
                  <w:pStyle w:val="PersonalName"/>
                  <w:rPr>
                    <w:rFonts w:ascii="Times New Roman" w:hAnsi="Times New Roman"/>
                  </w:rPr>
                </w:pPr>
                <w:r w:rsidRPr="009B4993">
                  <w:rPr>
                    <w:rFonts w:ascii="Times New Roman" w:hAnsi="Times New Roman"/>
                    <w:color w:val="628BAD" w:themeColor="accent2" w:themeShade="BF"/>
                    <w:spacing w:val="10"/>
                  </w:rPr>
                  <w:sym w:font="Wingdings 3" w:char="F07D"/>
                </w:r>
                <w:sdt>
                  <w:sdtPr>
                    <w:rPr>
                      <w:rFonts w:ascii="Times New Roman" w:hAnsi="Times New Roman"/>
                    </w:rPr>
                    <w:id w:val="10979384"/>
                    <w:placeholder>
                      <w:docPart w:val="9DCB831D577D4EACB7D2620472D34BE2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0B5AD1" w:rsidRPr="009B4993">
                      <w:rPr>
                        <w:rFonts w:ascii="Times New Roman" w:hAnsi="Times New Roman"/>
                      </w:rPr>
                      <w:t>ASIFKHAN MYDEENBACHA</w:t>
                    </w:r>
                  </w:sdtContent>
                </w:sdt>
              </w:p>
              <w:p w14:paraId="2ED4BD9D" w14:textId="17F4756B" w:rsidR="00D20B87" w:rsidRPr="00DD3AEB" w:rsidRDefault="00000000" w:rsidP="009B4993">
                <w:pPr>
                  <w:pStyle w:val="AddressText"/>
                  <w:spacing w:line="240" w:lineRule="auto"/>
                  <w:rPr>
                    <w:rFonts w:ascii="Times New Roman" w:hAnsi="Times New Roman"/>
                    <w:b/>
                    <w:bCs/>
                    <w:color w:val="auto"/>
                    <w:sz w:val="20"/>
                  </w:rPr>
                </w:pPr>
                <w:r w:rsidRPr="00DD3AEB">
                  <w:rPr>
                    <w:rFonts w:ascii="Times New Roman" w:hAnsi="Times New Roman"/>
                    <w:b/>
                    <w:bCs/>
                    <w:color w:val="auto"/>
                    <w:sz w:val="20"/>
                  </w:rPr>
                  <w:t xml:space="preserve">Phone: </w:t>
                </w:r>
                <w:r w:rsidR="000B5AD1" w:rsidRPr="00DD3AEB">
                  <w:rPr>
                    <w:rFonts w:ascii="Times New Roman" w:hAnsi="Times New Roman"/>
                    <w:b/>
                    <w:bCs/>
                    <w:color w:val="auto"/>
                    <w:sz w:val="20"/>
                  </w:rPr>
                  <w:t>+974-</w:t>
                </w:r>
                <w:r w:rsidR="004529CF" w:rsidRPr="00DD3AEB">
                  <w:rPr>
                    <w:rFonts w:ascii="Times New Roman" w:hAnsi="Times New Roman"/>
                    <w:b/>
                    <w:bCs/>
                    <w:color w:val="auto"/>
                    <w:sz w:val="20"/>
                  </w:rPr>
                  <w:t>7</w:t>
                </w:r>
                <w:r w:rsidR="000B5AD1" w:rsidRPr="00DD3AEB">
                  <w:rPr>
                    <w:rFonts w:ascii="Times New Roman" w:hAnsi="Times New Roman"/>
                    <w:b/>
                    <w:bCs/>
                    <w:color w:val="auto"/>
                    <w:sz w:val="20"/>
                  </w:rPr>
                  <w:t>7891357</w:t>
                </w:r>
                <w:r w:rsidR="00304BC7" w:rsidRPr="00DD3AEB">
                  <w:rPr>
                    <w:rFonts w:ascii="Times New Roman" w:hAnsi="Times New Roman"/>
                    <w:b/>
                    <w:bCs/>
                    <w:color w:val="auto"/>
                    <w:sz w:val="20"/>
                  </w:rPr>
                  <w:t>.</w:t>
                </w:r>
              </w:p>
              <w:p w14:paraId="327B06CE" w14:textId="0F11407C" w:rsidR="00D20B87" w:rsidRPr="00DD3AEB" w:rsidRDefault="00000000" w:rsidP="009B4993">
                <w:pPr>
                  <w:pStyle w:val="AddressText"/>
                  <w:spacing w:line="240" w:lineRule="auto"/>
                  <w:rPr>
                    <w:rFonts w:ascii="Times New Roman" w:hAnsi="Times New Roman"/>
                    <w:b/>
                    <w:bCs/>
                    <w:color w:val="auto"/>
                    <w:sz w:val="20"/>
                  </w:rPr>
                </w:pPr>
                <w:r w:rsidRPr="00DD3AEB">
                  <w:rPr>
                    <w:rFonts w:ascii="Times New Roman" w:hAnsi="Times New Roman"/>
                    <w:b/>
                    <w:bCs/>
                    <w:color w:val="auto"/>
                    <w:sz w:val="20"/>
                  </w:rPr>
                  <w:t xml:space="preserve">E-mail: </w:t>
                </w:r>
                <w:r w:rsidR="000B5AD1" w:rsidRPr="00DD3AEB">
                  <w:rPr>
                    <w:rFonts w:ascii="Times New Roman" w:hAnsi="Times New Roman"/>
                    <w:b/>
                    <w:bCs/>
                    <w:color w:val="auto"/>
                    <w:sz w:val="20"/>
                  </w:rPr>
                  <w:t>Asifbacha2001@gmail.com</w:t>
                </w:r>
                <w:r w:rsidR="00304BC7" w:rsidRPr="00DD3AEB">
                  <w:rPr>
                    <w:rFonts w:ascii="Times New Roman" w:hAnsi="Times New Roman"/>
                    <w:b/>
                    <w:bCs/>
                    <w:color w:val="auto"/>
                    <w:sz w:val="20"/>
                  </w:rPr>
                  <w:t>.</w:t>
                </w:r>
              </w:p>
              <w:p w14:paraId="34C0CD5A" w14:textId="5D67F632" w:rsidR="00D20B87" w:rsidRPr="009B4993" w:rsidRDefault="00000000" w:rsidP="009B4993">
                <w:pPr>
                  <w:pStyle w:val="AddressText"/>
                  <w:spacing w:line="240" w:lineRule="auto"/>
                  <w:rPr>
                    <w:rFonts w:ascii="Times New Roman" w:hAnsi="Times New Roman"/>
                    <w:sz w:val="24"/>
                  </w:rPr>
                </w:pPr>
                <w:r w:rsidRPr="00DD3AEB">
                  <w:rPr>
                    <w:rFonts w:ascii="Times New Roman" w:hAnsi="Times New Roman"/>
                    <w:b/>
                    <w:bCs/>
                    <w:color w:val="auto"/>
                    <w:sz w:val="20"/>
                  </w:rPr>
                  <w:t xml:space="preserve"> </w:t>
                </w:r>
                <w:r w:rsidR="0052672B" w:rsidRPr="00DD3AEB">
                  <w:rPr>
                    <w:rFonts w:ascii="Times New Roman" w:hAnsi="Times New Roman"/>
                    <w:b/>
                    <w:bCs/>
                    <w:color w:val="auto"/>
                    <w:sz w:val="20"/>
                  </w:rPr>
                  <w:t xml:space="preserve"> </w:t>
                </w:r>
                <w:r w:rsidR="000B5AD1" w:rsidRPr="00DD3AEB">
                  <w:rPr>
                    <w:rFonts w:ascii="Times New Roman" w:hAnsi="Times New Roman"/>
                    <w:b/>
                    <w:bCs/>
                    <w:color w:val="auto"/>
                    <w:sz w:val="20"/>
                  </w:rPr>
                  <w:t>Al Wakrah, Doha, Qatar.</w:t>
                </w:r>
              </w:p>
            </w:tc>
          </w:tr>
        </w:tbl>
        <w:p w14:paraId="0EB294AA" w14:textId="77777777" w:rsidR="00D20B87" w:rsidRPr="009B4993" w:rsidRDefault="00000000" w:rsidP="009B4993">
          <w:pPr>
            <w:pStyle w:val="NoSpacing"/>
            <w:rPr>
              <w:rFonts w:ascii="Times New Roman" w:hAnsi="Times New Roman"/>
            </w:rPr>
          </w:pPr>
        </w:p>
      </w:sdtContent>
    </w:sdt>
    <w:p w14:paraId="73FE0071" w14:textId="77777777" w:rsidR="00D20B87" w:rsidRPr="009B4993" w:rsidRDefault="00D20B87" w:rsidP="009B4993">
      <w:pPr>
        <w:pStyle w:val="NoSpacing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D20B87" w:rsidRPr="009B4993" w14:paraId="1EFED5CD" w14:textId="77777777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14:paraId="7263E236" w14:textId="77777777" w:rsidR="00D20B87" w:rsidRPr="009B4993" w:rsidRDefault="00D20B87" w:rsidP="009B49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CEA38DC" w14:textId="77777777" w:rsidR="00D20B87" w:rsidRPr="00B92631" w:rsidRDefault="00000000" w:rsidP="009B4993">
            <w:pPr>
              <w:pStyle w:val="Section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2631">
              <w:rPr>
                <w:rFonts w:ascii="Times New Roman" w:hAnsi="Times New Roman"/>
                <w:color w:val="464653" w:themeColor="text2"/>
                <w:sz w:val="28"/>
                <w:szCs w:val="28"/>
              </w:rPr>
              <w:t>Objectives</w:t>
            </w:r>
          </w:p>
          <w:p w14:paraId="4CF80532" w14:textId="07F41885" w:rsidR="00D20B87" w:rsidRPr="009B4993" w:rsidRDefault="000B5AD1" w:rsidP="00B92631">
            <w:pPr>
              <w:pStyle w:val="SubsectionText"/>
              <w:jc w:val="both"/>
              <w:rPr>
                <w:rFonts w:ascii="Times New Roman" w:hAnsi="Times New Roman"/>
              </w:rPr>
            </w:pPr>
            <w:r w:rsidRPr="009B4993">
              <w:rPr>
                <w:rFonts w:ascii="Times New Roman" w:hAnsi="Times New Roman"/>
                <w:sz w:val="22"/>
                <w:szCs w:val="22"/>
              </w:rPr>
              <w:t>To serve a good career in a reputed organization where there is a recognition for hard work and sincerity can be put on and mutually beneficial to the organization and myself.</w:t>
            </w:r>
          </w:p>
          <w:p w14:paraId="0F178F09" w14:textId="442D04B4" w:rsidR="000B5AD1" w:rsidRPr="00F94CC1" w:rsidRDefault="00000000" w:rsidP="00F94CC1">
            <w:pPr>
              <w:pStyle w:val="Section"/>
              <w:spacing w:after="0" w:line="276" w:lineRule="auto"/>
              <w:rPr>
                <w:rFonts w:ascii="Times New Roman" w:hAnsi="Times New Roman"/>
                <w:color w:val="464653" w:themeColor="text2"/>
                <w:sz w:val="28"/>
                <w:szCs w:val="28"/>
              </w:rPr>
            </w:pPr>
            <w:r w:rsidRPr="00B92631">
              <w:rPr>
                <w:rFonts w:ascii="Times New Roman" w:hAnsi="Times New Roman"/>
                <w:color w:val="464653" w:themeColor="text2"/>
                <w:sz w:val="28"/>
                <w:szCs w:val="28"/>
              </w:rPr>
              <w:t>Experience</w:t>
            </w:r>
          </w:p>
          <w:p w14:paraId="01DC82A9" w14:textId="72CE1805" w:rsidR="000B5AD1" w:rsidRPr="009B4993" w:rsidRDefault="000B5AD1" w:rsidP="009B4993">
            <w:pPr>
              <w:rPr>
                <w:rFonts w:ascii="Times New Roman" w:hAnsi="Times New Roman"/>
                <w:sz w:val="24"/>
                <w:szCs w:val="24"/>
              </w:rPr>
            </w:pPr>
            <w:r w:rsidRPr="009B4993">
              <w:rPr>
                <w:rFonts w:ascii="Times New Roman" w:hAnsi="Times New Roman"/>
                <w:sz w:val="24"/>
                <w:szCs w:val="24"/>
              </w:rPr>
              <w:t>Technician (2022-</w:t>
            </w:r>
            <w:r w:rsidR="00555599">
              <w:rPr>
                <w:rFonts w:ascii="Times New Roman" w:hAnsi="Times New Roman"/>
                <w:sz w:val="24"/>
                <w:szCs w:val="24"/>
              </w:rPr>
              <w:t>2024</w:t>
            </w:r>
            <w:r w:rsidRPr="009B499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38D3B8E" w14:textId="15A53F92" w:rsidR="000B5AD1" w:rsidRPr="009B4993" w:rsidRDefault="000B5AD1" w:rsidP="009B49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993">
              <w:rPr>
                <w:rFonts w:ascii="Times New Roman" w:hAnsi="Times New Roman"/>
                <w:sz w:val="24"/>
                <w:szCs w:val="24"/>
              </w:rPr>
              <w:t>Neumeric</w:t>
            </w:r>
            <w:proofErr w:type="spellEnd"/>
            <w:r w:rsidRPr="009B4993">
              <w:rPr>
                <w:rFonts w:ascii="Times New Roman" w:hAnsi="Times New Roman"/>
                <w:sz w:val="24"/>
                <w:szCs w:val="24"/>
              </w:rPr>
              <w:t xml:space="preserve"> trading and contracting,</w:t>
            </w:r>
            <w:r w:rsidR="00F457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766">
              <w:rPr>
                <w:rFonts w:ascii="Times New Roman" w:hAnsi="Times New Roman"/>
                <w:sz w:val="24"/>
                <w:szCs w:val="24"/>
              </w:rPr>
              <w:t>Doha-Qatar.</w:t>
            </w:r>
          </w:p>
          <w:p w14:paraId="5C3265DE" w14:textId="77777777" w:rsidR="000B5AD1" w:rsidRPr="009B4993" w:rsidRDefault="000B5AD1" w:rsidP="009B4993">
            <w:pPr>
              <w:rPr>
                <w:rFonts w:ascii="Times New Roman" w:hAnsi="Times New Roman"/>
                <w:sz w:val="24"/>
                <w:szCs w:val="24"/>
              </w:rPr>
            </w:pPr>
            <w:r w:rsidRPr="009B4993">
              <w:rPr>
                <w:rFonts w:ascii="Times New Roman" w:hAnsi="Times New Roman"/>
                <w:sz w:val="24"/>
                <w:szCs w:val="24"/>
              </w:rPr>
              <w:t>Watad group of enterprises, Doha-Qatar.</w:t>
            </w:r>
          </w:p>
          <w:p w14:paraId="147AD7B9" w14:textId="77777777" w:rsidR="000B5AD1" w:rsidRPr="009B4993" w:rsidRDefault="000B5AD1" w:rsidP="009B4993">
            <w:pPr>
              <w:rPr>
                <w:rFonts w:ascii="Times New Roman" w:hAnsi="Times New Roman"/>
                <w:sz w:val="24"/>
                <w:szCs w:val="24"/>
              </w:rPr>
            </w:pPr>
            <w:r w:rsidRPr="009B4993">
              <w:rPr>
                <w:rFonts w:ascii="Times New Roman" w:hAnsi="Times New Roman"/>
                <w:sz w:val="24"/>
                <w:szCs w:val="24"/>
              </w:rPr>
              <w:t>Project- Hamad international Airport Doha, Qatar.</w:t>
            </w:r>
          </w:p>
          <w:p w14:paraId="47B295D8" w14:textId="77777777" w:rsidR="000B5AD1" w:rsidRPr="006510EF" w:rsidRDefault="000B5AD1" w:rsidP="009B4993">
            <w:pPr>
              <w:pStyle w:val="ListParagraph"/>
              <w:numPr>
                <w:ilvl w:val="0"/>
                <w:numId w:val="33"/>
              </w:numPr>
              <w:spacing w:before="120" w:after="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0EF">
              <w:rPr>
                <w:rFonts w:ascii="Times New Roman" w:hAnsi="Times New Roman" w:cs="Times New Roman"/>
                <w:color w:val="000000"/>
              </w:rPr>
              <w:t>Assembling, evaluating, testing, and maintaining electrical or electronic wiring, equipment, and appliance.</w:t>
            </w:r>
          </w:p>
          <w:p w14:paraId="292B5DCE" w14:textId="77777777" w:rsidR="000B5AD1" w:rsidRPr="006510EF" w:rsidRDefault="000B5AD1" w:rsidP="009B4993">
            <w:pPr>
              <w:pStyle w:val="ListParagraph"/>
              <w:numPr>
                <w:ilvl w:val="0"/>
                <w:numId w:val="33"/>
              </w:numPr>
              <w:spacing w:before="120" w:after="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0EF">
              <w:rPr>
                <w:rFonts w:ascii="Times New Roman" w:hAnsi="Times New Roman" w:cs="Times New Roman"/>
                <w:color w:val="000000"/>
              </w:rPr>
              <w:t>Troubleshooting and repairing malfunction equipment.</w:t>
            </w:r>
          </w:p>
          <w:p w14:paraId="7FBA759C" w14:textId="77777777" w:rsidR="000B5AD1" w:rsidRPr="006510EF" w:rsidRDefault="000B5AD1" w:rsidP="009B4993">
            <w:pPr>
              <w:pStyle w:val="ListParagraph"/>
              <w:numPr>
                <w:ilvl w:val="0"/>
                <w:numId w:val="33"/>
              </w:numPr>
              <w:spacing w:before="120" w:after="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0EF">
              <w:rPr>
                <w:rFonts w:ascii="Times New Roman" w:hAnsi="Times New Roman" w:cs="Times New Roman"/>
                <w:color w:val="000000"/>
              </w:rPr>
              <w:t>Perform regular inspection, troubleshoot electrical issues, and carry out necessary repairs.</w:t>
            </w:r>
          </w:p>
          <w:p w14:paraId="4B6B156E" w14:textId="77777777" w:rsidR="00183482" w:rsidRDefault="000B5AD1" w:rsidP="009B4993">
            <w:pPr>
              <w:pStyle w:val="ListParagraph"/>
              <w:numPr>
                <w:ilvl w:val="0"/>
                <w:numId w:val="33"/>
              </w:numPr>
              <w:spacing w:before="120" w:after="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0EF">
              <w:rPr>
                <w:rFonts w:ascii="Times New Roman" w:hAnsi="Times New Roman" w:cs="Times New Roman"/>
                <w:color w:val="000000"/>
              </w:rPr>
              <w:t>Reading and interpreting electrical and electronic circuit blueprints, diagrams, and schematics.</w:t>
            </w:r>
            <w:r w:rsidR="002D58E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F3ED058" w14:textId="10884F19" w:rsidR="000B5AD1" w:rsidRPr="006510EF" w:rsidRDefault="00183482" w:rsidP="009B4993">
            <w:pPr>
              <w:pStyle w:val="ListParagraph"/>
              <w:numPr>
                <w:ilvl w:val="0"/>
                <w:numId w:val="33"/>
              </w:numPr>
              <w:spacing w:before="120" w:after="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Assist </w:t>
            </w:r>
            <w:r w:rsidR="002D58E6">
              <w:rPr>
                <w:rFonts w:ascii="Times New Roman" w:hAnsi="Times New Roman" w:cs="Times New Roman"/>
                <w:color w:val="000000"/>
              </w:rPr>
              <w:t>UPS services</w:t>
            </w:r>
            <w:r w:rsidR="002E18EB">
              <w:rPr>
                <w:rFonts w:ascii="Times New Roman" w:hAnsi="Times New Roman" w:cs="Times New Roman"/>
                <w:color w:val="000000"/>
              </w:rPr>
              <w:t xml:space="preserve"> and maintenances</w:t>
            </w:r>
            <w:r w:rsidR="002D58E6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7CB7E63" w14:textId="0345FBF0" w:rsidR="000B5AD1" w:rsidRPr="006510EF" w:rsidRDefault="00ED676E" w:rsidP="009B4993">
            <w:pPr>
              <w:pStyle w:val="ListParagraph"/>
              <w:numPr>
                <w:ilvl w:val="0"/>
                <w:numId w:val="33"/>
              </w:numPr>
              <w:spacing w:before="120" w:after="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0EF">
              <w:rPr>
                <w:rFonts w:ascii="Times New Roman" w:hAnsi="Times New Roman" w:cs="Times New Roman"/>
                <w:color w:val="000000"/>
              </w:rPr>
              <w:t>Assist installing</w:t>
            </w:r>
            <w:r>
              <w:rPr>
                <w:rFonts w:ascii="Times New Roman" w:hAnsi="Times New Roman" w:cs="Times New Roman"/>
                <w:color w:val="000000"/>
              </w:rPr>
              <w:t xml:space="preserve">, configuring, and maintaining </w:t>
            </w:r>
            <w:r w:rsidR="000B5AD1" w:rsidRPr="006510EF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 xml:space="preserve">f various ELV </w:t>
            </w:r>
            <w:r w:rsidR="000B5AD1" w:rsidRPr="006510EF">
              <w:rPr>
                <w:rFonts w:ascii="Times New Roman" w:hAnsi="Times New Roman" w:cs="Times New Roman"/>
                <w:color w:val="000000"/>
              </w:rPr>
              <w:t>systems and components.</w:t>
            </w:r>
          </w:p>
          <w:p w14:paraId="74BC5B34" w14:textId="77777777" w:rsidR="000B5AD1" w:rsidRPr="006510EF" w:rsidRDefault="000B5AD1" w:rsidP="006510EF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000000"/>
              </w:rPr>
            </w:pPr>
            <w:r w:rsidRPr="006510EF">
              <w:rPr>
                <w:rFonts w:ascii="Times New Roman" w:hAnsi="Times New Roman" w:cs="Times New Roman"/>
              </w:rPr>
              <w:t>Daily IQT test sensor checking, motor, cooling fans. Air filter panel and scanner computer filter.</w:t>
            </w:r>
          </w:p>
          <w:p w14:paraId="1FD34A82" w14:textId="65CFE90F" w:rsidR="000B5AD1" w:rsidRPr="00ED676E" w:rsidRDefault="000B5AD1" w:rsidP="00ED676E">
            <w:pPr>
              <w:pStyle w:val="ListParagraph"/>
              <w:numPr>
                <w:ilvl w:val="0"/>
                <w:numId w:val="33"/>
              </w:numPr>
              <w:spacing w:before="120" w:after="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0EF">
              <w:rPr>
                <w:rFonts w:ascii="Times New Roman" w:hAnsi="Times New Roman" w:cs="Times New Roman"/>
                <w:color w:val="000000"/>
              </w:rPr>
              <w:t>Check the alignment of the x ray generator with the detector array, visually inspect the conveyor belt lead curtains</w:t>
            </w:r>
            <w:r w:rsidR="00ED676E">
              <w:rPr>
                <w:rFonts w:ascii="Times New Roman" w:hAnsi="Times New Roman" w:cs="Times New Roman"/>
                <w:color w:val="000000"/>
              </w:rPr>
              <w:t xml:space="preserve"> and </w:t>
            </w:r>
            <w:r w:rsidRPr="00ED676E">
              <w:rPr>
                <w:rFonts w:ascii="Times New Roman" w:hAnsi="Times New Roman"/>
                <w:color w:val="000000"/>
              </w:rPr>
              <w:t>Itemizer replacement lamp and mesh filter.</w:t>
            </w:r>
          </w:p>
          <w:p w14:paraId="07DE2097" w14:textId="77777777" w:rsidR="000B5AD1" w:rsidRPr="006510EF" w:rsidRDefault="000B5AD1" w:rsidP="009B4993">
            <w:pPr>
              <w:pStyle w:val="ListParagraph"/>
              <w:numPr>
                <w:ilvl w:val="0"/>
                <w:numId w:val="33"/>
              </w:numPr>
              <w:spacing w:before="120" w:after="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0EF">
              <w:rPr>
                <w:rFonts w:ascii="Times New Roman" w:hAnsi="Times New Roman" w:cs="Times New Roman"/>
                <w:color w:val="000000"/>
              </w:rPr>
              <w:t>Baggage Handling system (BHS)-To perform daily, weekly, monthly, and semiannual PM on the conveyor and carousel, conveyor belt tracking and tension.</w:t>
            </w:r>
          </w:p>
          <w:p w14:paraId="6F94FFA5" w14:textId="77777777" w:rsidR="000B5AD1" w:rsidRPr="006510EF" w:rsidRDefault="000B5AD1" w:rsidP="009B4993">
            <w:pPr>
              <w:pStyle w:val="ListParagraph"/>
              <w:numPr>
                <w:ilvl w:val="0"/>
                <w:numId w:val="33"/>
              </w:numPr>
              <w:spacing w:before="120" w:after="6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10EF">
              <w:rPr>
                <w:rFonts w:ascii="Times New Roman" w:hAnsi="Times New Roman" w:cs="Times New Roman"/>
                <w:color w:val="000000"/>
              </w:rPr>
              <w:t>Maintained daily work logs and ordering sheet for site.</w:t>
            </w:r>
          </w:p>
          <w:p w14:paraId="0463C07F" w14:textId="7AB8E058" w:rsidR="000B5AD1" w:rsidRPr="009B4993" w:rsidRDefault="000B5AD1" w:rsidP="009B4993">
            <w:pPr>
              <w:rPr>
                <w:rFonts w:ascii="Times New Roman" w:hAnsi="Times New Roman"/>
              </w:rPr>
            </w:pPr>
          </w:p>
          <w:p w14:paraId="69C6F78E" w14:textId="77777777" w:rsidR="009B4993" w:rsidRPr="009B4993" w:rsidRDefault="009B4993" w:rsidP="009B4993">
            <w:pPr>
              <w:rPr>
                <w:rFonts w:ascii="Times New Roman" w:hAnsi="Times New Roman"/>
                <w:sz w:val="24"/>
                <w:szCs w:val="24"/>
              </w:rPr>
            </w:pPr>
            <w:r w:rsidRPr="009B4993">
              <w:rPr>
                <w:rFonts w:ascii="Times New Roman" w:hAnsi="Times New Roman"/>
                <w:sz w:val="24"/>
                <w:szCs w:val="24"/>
              </w:rPr>
              <w:t>Graduate Engineering Trainee (GET)-(2020-2022).</w:t>
            </w:r>
          </w:p>
          <w:p w14:paraId="1113EE1C" w14:textId="77777777" w:rsidR="009B4993" w:rsidRPr="009B4993" w:rsidRDefault="009B4993" w:rsidP="009B4993">
            <w:pPr>
              <w:rPr>
                <w:rFonts w:ascii="Times New Roman" w:hAnsi="Times New Roman"/>
                <w:bCs/>
              </w:rPr>
            </w:pPr>
            <w:r w:rsidRPr="009B4993">
              <w:rPr>
                <w:rFonts w:ascii="Times New Roman" w:hAnsi="Times New Roman"/>
                <w:sz w:val="24"/>
                <w:szCs w:val="24"/>
              </w:rPr>
              <w:t>Solar Power Traders, Tamil Nādu- India</w:t>
            </w:r>
            <w:r w:rsidRPr="009B4993">
              <w:rPr>
                <w:rFonts w:ascii="Times New Roman" w:hAnsi="Times New Roman"/>
              </w:rPr>
              <w:t xml:space="preserve">.  </w:t>
            </w:r>
          </w:p>
          <w:p w14:paraId="44A274C0" w14:textId="77777777" w:rsidR="009B4993" w:rsidRPr="009B4993" w:rsidRDefault="009B4993" w:rsidP="009B4993">
            <w:pPr>
              <w:pStyle w:val="ListParagraph"/>
              <w:numPr>
                <w:ilvl w:val="0"/>
                <w:numId w:val="34"/>
              </w:numPr>
              <w:spacing w:before="120" w:after="60" w:line="276" w:lineRule="auto"/>
              <w:jc w:val="both"/>
              <w:rPr>
                <w:rFonts w:ascii="Times New Roman" w:eastAsia="Meiryo" w:hAnsi="Times New Roman" w:cs="Times New Roman"/>
                <w:color w:val="000000"/>
              </w:rPr>
            </w:pPr>
            <w:r w:rsidRPr="009B4993">
              <w:rPr>
                <w:rFonts w:ascii="Times New Roman" w:hAnsi="Times New Roman" w:cs="Times New Roman"/>
                <w:color w:val="000000"/>
              </w:rPr>
              <w:t>Installing and maintaining panels on the roof of a residential homes, shops, and office buildings.</w:t>
            </w:r>
          </w:p>
          <w:p w14:paraId="2765B5A7" w14:textId="77777777" w:rsidR="009B4993" w:rsidRPr="009B4993" w:rsidRDefault="009B4993" w:rsidP="009B4993">
            <w:pPr>
              <w:pStyle w:val="ListParagraph"/>
              <w:numPr>
                <w:ilvl w:val="0"/>
                <w:numId w:val="34"/>
              </w:numPr>
              <w:spacing w:before="120" w:after="60" w:line="276" w:lineRule="auto"/>
              <w:jc w:val="both"/>
              <w:rPr>
                <w:rFonts w:ascii="Times New Roman" w:eastAsia="Meiryo" w:hAnsi="Times New Roman" w:cs="Times New Roman"/>
                <w:color w:val="000000"/>
              </w:rPr>
            </w:pPr>
            <w:r w:rsidRPr="009B4993">
              <w:rPr>
                <w:rFonts w:ascii="Times New Roman" w:hAnsi="Times New Roman" w:cs="Times New Roman"/>
                <w:color w:val="000000"/>
              </w:rPr>
              <w:t>Wiring newly installed equipment into the power grid.</w:t>
            </w:r>
          </w:p>
          <w:p w14:paraId="03F6A196" w14:textId="77777777" w:rsidR="009B4993" w:rsidRPr="009B4993" w:rsidRDefault="009B4993" w:rsidP="009B4993">
            <w:pPr>
              <w:pStyle w:val="ListParagraph"/>
              <w:numPr>
                <w:ilvl w:val="0"/>
                <w:numId w:val="34"/>
              </w:numPr>
              <w:spacing w:before="120" w:after="60" w:line="276" w:lineRule="auto"/>
              <w:jc w:val="both"/>
              <w:rPr>
                <w:rFonts w:ascii="Times New Roman" w:eastAsia="Meiryo" w:hAnsi="Times New Roman" w:cs="Times New Roman"/>
                <w:color w:val="000000"/>
              </w:rPr>
            </w:pPr>
            <w:r w:rsidRPr="009B4993">
              <w:rPr>
                <w:rFonts w:ascii="Times New Roman" w:hAnsi="Times New Roman" w:cs="Times New Roman"/>
                <w:color w:val="000000"/>
              </w:rPr>
              <w:t>Cable laying and terminal blocks connection.</w:t>
            </w:r>
          </w:p>
          <w:p w14:paraId="27A1A9C5" w14:textId="77777777" w:rsidR="009B4993" w:rsidRPr="009B4993" w:rsidRDefault="009B4993" w:rsidP="009B4993">
            <w:pPr>
              <w:pStyle w:val="ListParagraph"/>
              <w:numPr>
                <w:ilvl w:val="0"/>
                <w:numId w:val="34"/>
              </w:numPr>
              <w:spacing w:before="120" w:after="60" w:line="276" w:lineRule="auto"/>
              <w:jc w:val="both"/>
              <w:rPr>
                <w:rFonts w:ascii="Times New Roman" w:eastAsia="Meiryo" w:hAnsi="Times New Roman" w:cs="Times New Roman"/>
                <w:color w:val="000000"/>
              </w:rPr>
            </w:pPr>
            <w:r w:rsidRPr="009B4993">
              <w:rPr>
                <w:rFonts w:ascii="Times New Roman" w:hAnsi="Times New Roman" w:cs="Times New Roman"/>
                <w:color w:val="000000"/>
              </w:rPr>
              <w:t xml:space="preserve">Replaced non-working panels or batteries. </w:t>
            </w:r>
          </w:p>
          <w:p w14:paraId="7FFABFD5" w14:textId="77777777" w:rsidR="009B4993" w:rsidRPr="009B4993" w:rsidRDefault="009B4993" w:rsidP="009B4993">
            <w:pPr>
              <w:pStyle w:val="ListParagraph"/>
              <w:numPr>
                <w:ilvl w:val="0"/>
                <w:numId w:val="34"/>
              </w:numPr>
              <w:spacing w:before="120" w:after="60" w:line="276" w:lineRule="auto"/>
              <w:jc w:val="both"/>
              <w:rPr>
                <w:rFonts w:ascii="Times New Roman" w:eastAsia="Meiryo" w:hAnsi="Times New Roman" w:cs="Times New Roman"/>
                <w:color w:val="000000"/>
              </w:rPr>
            </w:pPr>
            <w:r w:rsidRPr="009B4993">
              <w:rPr>
                <w:rFonts w:ascii="Times New Roman" w:hAnsi="Times New Roman" w:cs="Times New Roman"/>
                <w:color w:val="000000"/>
              </w:rPr>
              <w:t>Voltage reading measuring and recording.</w:t>
            </w:r>
          </w:p>
          <w:p w14:paraId="519E4357" w14:textId="77777777" w:rsidR="009B4993" w:rsidRPr="009B4993" w:rsidRDefault="009B4993" w:rsidP="009B4993">
            <w:pPr>
              <w:pStyle w:val="ListParagraph"/>
              <w:numPr>
                <w:ilvl w:val="0"/>
                <w:numId w:val="34"/>
              </w:numPr>
              <w:spacing w:before="120" w:after="60" w:line="276" w:lineRule="auto"/>
              <w:jc w:val="both"/>
              <w:rPr>
                <w:rFonts w:ascii="Times New Roman" w:eastAsia="Meiryo" w:hAnsi="Times New Roman" w:cs="Times New Roman"/>
                <w:color w:val="000000"/>
              </w:rPr>
            </w:pPr>
            <w:r w:rsidRPr="009B4993">
              <w:rPr>
                <w:rFonts w:ascii="Times New Roman" w:hAnsi="Times New Roman" w:cs="Times New Roman"/>
                <w:color w:val="000000"/>
              </w:rPr>
              <w:t>Reading blueprints and schematics to place panels correctly.</w:t>
            </w:r>
          </w:p>
          <w:p w14:paraId="3F8A4F46" w14:textId="77777777" w:rsidR="009B4993" w:rsidRPr="009B4993" w:rsidRDefault="009B4993" w:rsidP="009B4993">
            <w:pPr>
              <w:pStyle w:val="ListParagraph"/>
              <w:numPr>
                <w:ilvl w:val="0"/>
                <w:numId w:val="34"/>
              </w:numPr>
              <w:spacing w:before="120" w:after="60" w:line="276" w:lineRule="auto"/>
              <w:jc w:val="both"/>
              <w:rPr>
                <w:rFonts w:ascii="Times New Roman" w:eastAsia="Meiryo" w:hAnsi="Times New Roman" w:cs="Times New Roman"/>
                <w:color w:val="000000"/>
              </w:rPr>
            </w:pPr>
            <w:r w:rsidRPr="009B4993">
              <w:rPr>
                <w:rFonts w:ascii="Times New Roman" w:hAnsi="Times New Roman" w:cs="Times New Roman"/>
                <w:color w:val="000000"/>
              </w:rPr>
              <w:t>Ensured all the installation processes is carried in accordance with the company policies.</w:t>
            </w:r>
          </w:p>
          <w:p w14:paraId="7628D677" w14:textId="77777777" w:rsidR="009B4993" w:rsidRPr="009B4993" w:rsidRDefault="009B4993" w:rsidP="009B4993">
            <w:pPr>
              <w:pStyle w:val="ListParagraph"/>
              <w:spacing w:before="120" w:after="60" w:line="276" w:lineRule="auto"/>
              <w:jc w:val="both"/>
              <w:rPr>
                <w:rFonts w:ascii="Times New Roman" w:eastAsia="Meiryo" w:hAnsi="Times New Roman" w:cs="Times New Roman"/>
                <w:color w:val="000000"/>
              </w:rPr>
            </w:pPr>
          </w:p>
          <w:p w14:paraId="4292A758" w14:textId="77777777" w:rsidR="009B4993" w:rsidRPr="00B92631" w:rsidRDefault="009B4993" w:rsidP="009B4993">
            <w:pPr>
              <w:pStyle w:val="Section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2631">
              <w:rPr>
                <w:rFonts w:ascii="Times New Roman" w:hAnsi="Times New Roman"/>
                <w:color w:val="464653" w:themeColor="text2"/>
                <w:sz w:val="28"/>
                <w:szCs w:val="28"/>
              </w:rPr>
              <w:t>Education</w:t>
            </w:r>
          </w:p>
          <w:p w14:paraId="0F2AA347" w14:textId="7C2F74C8" w:rsidR="009B4993" w:rsidRPr="00C33A80" w:rsidRDefault="009B4993" w:rsidP="009B4993">
            <w:pPr>
              <w:pStyle w:val="ListParagraph"/>
              <w:numPr>
                <w:ilvl w:val="0"/>
                <w:numId w:val="32"/>
              </w:numPr>
              <w:spacing w:before="120" w:after="60" w:line="276" w:lineRule="auto"/>
              <w:jc w:val="both"/>
              <w:rPr>
                <w:rFonts w:ascii="Times New Roman" w:hAnsi="Times New Roman" w:cs="Times New Roman"/>
              </w:rPr>
            </w:pPr>
            <w:r w:rsidRPr="00C33A80">
              <w:rPr>
                <w:rFonts w:ascii="Times New Roman" w:hAnsi="Times New Roman" w:cs="Times New Roman"/>
              </w:rPr>
              <w:t xml:space="preserve">Diploma in Electrical and Electronics </w:t>
            </w:r>
            <w:r w:rsidR="00126559" w:rsidRPr="00C33A80">
              <w:rPr>
                <w:rFonts w:ascii="Times New Roman" w:hAnsi="Times New Roman" w:cs="Times New Roman"/>
              </w:rPr>
              <w:t>Engineering (</w:t>
            </w:r>
            <w:r w:rsidR="00822F5E" w:rsidRPr="00C33A80">
              <w:rPr>
                <w:rFonts w:ascii="Times New Roman" w:hAnsi="Times New Roman" w:cs="Times New Roman"/>
              </w:rPr>
              <w:t>2018-202</w:t>
            </w:r>
            <w:r w:rsidR="00B95074">
              <w:rPr>
                <w:rFonts w:ascii="Times New Roman" w:hAnsi="Times New Roman" w:cs="Times New Roman"/>
              </w:rPr>
              <w:t>0</w:t>
            </w:r>
            <w:r w:rsidR="00822F5E" w:rsidRPr="00C33A80">
              <w:rPr>
                <w:rFonts w:ascii="Times New Roman" w:hAnsi="Times New Roman" w:cs="Times New Roman"/>
              </w:rPr>
              <w:t>)</w:t>
            </w:r>
          </w:p>
          <w:p w14:paraId="6AED8BFC" w14:textId="6DCB7705" w:rsidR="009B4993" w:rsidRPr="00C33A80" w:rsidRDefault="009B4993" w:rsidP="009B4993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C33A80">
              <w:rPr>
                <w:rFonts w:ascii="Times New Roman" w:hAnsi="Times New Roman" w:cs="Times New Roman"/>
              </w:rPr>
              <w:t>Pothigai</w:t>
            </w:r>
            <w:proofErr w:type="spellEnd"/>
            <w:r w:rsidRPr="00C33A80">
              <w:rPr>
                <w:rFonts w:ascii="Times New Roman" w:hAnsi="Times New Roman" w:cs="Times New Roman"/>
              </w:rPr>
              <w:t xml:space="preserve"> polytechnic college, Tamil Nadu-India.    </w:t>
            </w:r>
          </w:p>
          <w:p w14:paraId="2817A507" w14:textId="23257724" w:rsidR="00822F5E" w:rsidRPr="00C33A80" w:rsidRDefault="009B4993" w:rsidP="00D66C8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C33A80">
              <w:rPr>
                <w:rFonts w:ascii="Times New Roman" w:hAnsi="Times New Roman" w:cs="Times New Roman"/>
              </w:rPr>
              <w:t>Higher Secondary school, (201</w:t>
            </w:r>
            <w:r w:rsidR="00B95074">
              <w:rPr>
                <w:rFonts w:ascii="Times New Roman" w:hAnsi="Times New Roman" w:cs="Times New Roman"/>
              </w:rPr>
              <w:t>6</w:t>
            </w:r>
            <w:r w:rsidRPr="00C33A80">
              <w:rPr>
                <w:rFonts w:ascii="Times New Roman" w:hAnsi="Times New Roman" w:cs="Times New Roman"/>
              </w:rPr>
              <w:t>-2018).</w:t>
            </w:r>
            <w:r w:rsidR="00822F5E" w:rsidRPr="00C33A80">
              <w:rPr>
                <w:rFonts w:ascii="Times New Roman" w:hAnsi="Times New Roman" w:cs="Times New Roman"/>
              </w:rPr>
              <w:t xml:space="preserve"> </w:t>
            </w:r>
          </w:p>
          <w:p w14:paraId="7C81CD6F" w14:textId="42328B52" w:rsidR="00822F5E" w:rsidRPr="00C33A80" w:rsidRDefault="00822F5E" w:rsidP="00822F5E">
            <w:pPr>
              <w:pStyle w:val="ListParagraph"/>
              <w:rPr>
                <w:rFonts w:ascii="Times New Roman" w:hAnsi="Times New Roman" w:cs="Times New Roman"/>
              </w:rPr>
            </w:pPr>
            <w:r w:rsidRPr="00C33A80">
              <w:rPr>
                <w:rFonts w:ascii="Times New Roman" w:hAnsi="Times New Roman" w:cs="Times New Roman"/>
              </w:rPr>
              <w:t>D.S. higher secondary school, Tamil Nadu-India.</w:t>
            </w:r>
          </w:p>
          <w:p w14:paraId="36202C46" w14:textId="1AB32306" w:rsidR="009B4993" w:rsidRPr="009B4993" w:rsidRDefault="009B4993" w:rsidP="00822F5E">
            <w:pPr>
              <w:pStyle w:val="ListParagraph"/>
              <w:spacing w:before="12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BF70D2" w14:textId="4C3B017C" w:rsidR="00D20B87" w:rsidRPr="00B92631" w:rsidRDefault="00000000" w:rsidP="009B4993">
            <w:pPr>
              <w:pStyle w:val="Section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2631">
              <w:rPr>
                <w:rFonts w:ascii="Times New Roman" w:hAnsi="Times New Roman"/>
                <w:color w:val="464653" w:themeColor="text2"/>
                <w:sz w:val="28"/>
                <w:szCs w:val="28"/>
              </w:rPr>
              <w:t>Skills</w:t>
            </w:r>
          </w:p>
          <w:p w14:paraId="26FD63FB" w14:textId="77777777" w:rsidR="009F1CEF" w:rsidRPr="009F1CEF" w:rsidRDefault="009F1CEF" w:rsidP="009F1CEF">
            <w:pPr>
              <w:spacing w:after="0"/>
              <w:ind w:left="720"/>
              <w:rPr>
                <w:rFonts w:ascii="Times New Roman" w:eastAsia="Meiryo" w:hAnsi="Times New Roman"/>
                <w:color w:val="auto"/>
                <w:sz w:val="22"/>
                <w:szCs w:val="22"/>
              </w:rPr>
            </w:pPr>
            <w:r w:rsidRPr="009F1CEF">
              <w:rPr>
                <w:rFonts w:ascii="Times New Roman" w:eastAsia="Meiryo" w:hAnsi="Times New Roman"/>
                <w:color w:val="auto"/>
                <w:sz w:val="22"/>
                <w:szCs w:val="22"/>
              </w:rPr>
              <w:t>Blueprint reading.</w:t>
            </w:r>
          </w:p>
          <w:p w14:paraId="61F1688D" w14:textId="77777777" w:rsidR="009F1CEF" w:rsidRPr="009F1CEF" w:rsidRDefault="009F1CEF" w:rsidP="009F1CEF">
            <w:pPr>
              <w:spacing w:after="0"/>
              <w:ind w:left="720"/>
              <w:rPr>
                <w:rFonts w:ascii="Times New Roman" w:eastAsia="Meiryo" w:hAnsi="Times New Roman"/>
                <w:color w:val="auto"/>
                <w:sz w:val="22"/>
                <w:szCs w:val="22"/>
              </w:rPr>
            </w:pPr>
            <w:r w:rsidRPr="009F1CEF">
              <w:rPr>
                <w:rFonts w:ascii="Times New Roman" w:eastAsia="Meiryo" w:hAnsi="Times New Roman"/>
                <w:color w:val="auto"/>
                <w:sz w:val="22"/>
                <w:szCs w:val="22"/>
              </w:rPr>
              <w:t>Wiring connection</w:t>
            </w:r>
          </w:p>
          <w:p w14:paraId="0544D74C" w14:textId="77777777" w:rsidR="009F1CEF" w:rsidRPr="009F1CEF" w:rsidRDefault="009F1CEF" w:rsidP="009F1CEF">
            <w:pPr>
              <w:spacing w:after="0"/>
              <w:ind w:left="720"/>
              <w:rPr>
                <w:rFonts w:ascii="Times New Roman" w:eastAsia="Meiryo" w:hAnsi="Times New Roman"/>
                <w:color w:val="auto"/>
                <w:sz w:val="22"/>
                <w:szCs w:val="22"/>
              </w:rPr>
            </w:pPr>
            <w:r w:rsidRPr="009F1CEF">
              <w:rPr>
                <w:rFonts w:ascii="Times New Roman" w:eastAsia="Meiryo" w:hAnsi="Times New Roman"/>
                <w:color w:val="auto"/>
                <w:sz w:val="22"/>
                <w:szCs w:val="22"/>
              </w:rPr>
              <w:t>Troubleshooting</w:t>
            </w:r>
          </w:p>
          <w:p w14:paraId="3D042B91" w14:textId="77777777" w:rsidR="009F1CEF" w:rsidRPr="009F1CEF" w:rsidRDefault="009F1CEF" w:rsidP="009F1CEF">
            <w:pPr>
              <w:spacing w:after="0"/>
              <w:ind w:left="720"/>
              <w:rPr>
                <w:rFonts w:ascii="Times New Roman" w:eastAsia="Meiryo" w:hAnsi="Times New Roman"/>
                <w:color w:val="auto"/>
                <w:sz w:val="22"/>
                <w:szCs w:val="22"/>
              </w:rPr>
            </w:pPr>
            <w:r w:rsidRPr="009F1CEF">
              <w:rPr>
                <w:rFonts w:ascii="Times New Roman" w:eastAsia="Meiryo" w:hAnsi="Times New Roman"/>
                <w:color w:val="auto"/>
                <w:sz w:val="22"/>
                <w:szCs w:val="22"/>
              </w:rPr>
              <w:t>Equipment installation</w:t>
            </w:r>
          </w:p>
          <w:p w14:paraId="640832EA" w14:textId="77777777" w:rsidR="009F1CEF" w:rsidRPr="009F1CEF" w:rsidRDefault="009F1CEF" w:rsidP="009F1CEF">
            <w:pPr>
              <w:spacing w:after="0"/>
              <w:ind w:left="720"/>
              <w:rPr>
                <w:rFonts w:ascii="Times New Roman" w:eastAsia="Meiryo" w:hAnsi="Times New Roman"/>
                <w:color w:val="auto"/>
                <w:sz w:val="22"/>
                <w:szCs w:val="22"/>
              </w:rPr>
            </w:pPr>
            <w:r w:rsidRPr="009F1CEF">
              <w:rPr>
                <w:rFonts w:ascii="Times New Roman" w:eastAsia="Meiryo" w:hAnsi="Times New Roman"/>
                <w:color w:val="auto"/>
                <w:sz w:val="22"/>
                <w:szCs w:val="22"/>
              </w:rPr>
              <w:t>Electrical &amp; Mechanical repairs</w:t>
            </w:r>
          </w:p>
          <w:p w14:paraId="299621A9" w14:textId="77777777" w:rsidR="009F1CEF" w:rsidRPr="009F1CEF" w:rsidRDefault="009F1CEF" w:rsidP="009F1CEF">
            <w:pPr>
              <w:spacing w:after="0"/>
              <w:ind w:left="720"/>
              <w:rPr>
                <w:rFonts w:ascii="Times New Roman" w:eastAsia="Meiryo" w:hAnsi="Times New Roman"/>
                <w:color w:val="auto"/>
                <w:sz w:val="22"/>
                <w:szCs w:val="22"/>
              </w:rPr>
            </w:pPr>
            <w:r w:rsidRPr="009F1CEF">
              <w:rPr>
                <w:rFonts w:ascii="Times New Roman" w:eastAsia="Meiryo" w:hAnsi="Times New Roman"/>
                <w:color w:val="auto"/>
                <w:sz w:val="22"/>
                <w:szCs w:val="22"/>
              </w:rPr>
              <w:t xml:space="preserve">Time management </w:t>
            </w:r>
          </w:p>
          <w:p w14:paraId="7F962463" w14:textId="77777777" w:rsidR="009F1CEF" w:rsidRDefault="009F1CEF" w:rsidP="009F1CEF">
            <w:pPr>
              <w:spacing w:after="0"/>
              <w:ind w:left="720"/>
              <w:rPr>
                <w:rFonts w:ascii="Times New Roman" w:eastAsia="Meiryo" w:hAnsi="Times New Roman"/>
                <w:color w:val="auto"/>
                <w:sz w:val="22"/>
                <w:szCs w:val="22"/>
              </w:rPr>
            </w:pPr>
            <w:r w:rsidRPr="009F1CEF">
              <w:rPr>
                <w:rFonts w:ascii="Times New Roman" w:eastAsia="Meiryo" w:hAnsi="Times New Roman"/>
                <w:color w:val="auto"/>
                <w:sz w:val="22"/>
                <w:szCs w:val="22"/>
              </w:rPr>
              <w:t>Basic system Knowledge</w:t>
            </w:r>
          </w:p>
          <w:p w14:paraId="09E242E9" w14:textId="77777777" w:rsidR="009F1CEF" w:rsidRPr="009F1CEF" w:rsidRDefault="009F1CEF" w:rsidP="009F1CEF">
            <w:pPr>
              <w:spacing w:after="0"/>
              <w:ind w:left="720"/>
              <w:rPr>
                <w:rFonts w:ascii="Times New Roman" w:eastAsia="Meiryo" w:hAnsi="Times New Roman"/>
                <w:color w:val="auto"/>
                <w:sz w:val="22"/>
                <w:szCs w:val="22"/>
              </w:rPr>
            </w:pPr>
          </w:p>
          <w:p w14:paraId="482D1EEB" w14:textId="3227D92D" w:rsidR="009F1CEF" w:rsidRPr="00B92631" w:rsidRDefault="009F1CEF" w:rsidP="009F1CEF">
            <w:pPr>
              <w:pStyle w:val="Section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92631">
              <w:rPr>
                <w:rFonts w:ascii="Times New Roman" w:hAnsi="Times New Roman"/>
                <w:color w:val="464653" w:themeColor="text2"/>
                <w:sz w:val="28"/>
                <w:szCs w:val="28"/>
              </w:rPr>
              <w:t>Declaration</w:t>
            </w:r>
          </w:p>
          <w:p w14:paraId="22A28783" w14:textId="482DA05D" w:rsidR="009F1CEF" w:rsidRPr="00E85AD6" w:rsidRDefault="009F1CEF" w:rsidP="009F1CE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5AD6">
              <w:rPr>
                <w:rFonts w:ascii="Times New Roman" w:hAnsi="Times New Roman"/>
                <w:sz w:val="22"/>
                <w:szCs w:val="22"/>
              </w:rPr>
              <w:t xml:space="preserve">I hereby declare that the information furnished above is correct above is correct to the best of my knowledge and belief. </w:t>
            </w:r>
          </w:p>
          <w:p w14:paraId="7DD72259" w14:textId="289D6DAE" w:rsidR="009F1CEF" w:rsidRPr="009F1CEF" w:rsidRDefault="009F1CEF" w:rsidP="009F1CEF">
            <w:pPr>
              <w:rPr>
                <w:rFonts w:ascii="Times New Roman" w:hAnsi="Times New Roman"/>
                <w:sz w:val="24"/>
                <w:szCs w:val="24"/>
              </w:rPr>
            </w:pPr>
            <w:r w:rsidRPr="00E85AD6">
              <w:rPr>
                <w:rFonts w:ascii="Times New Roman" w:hAnsi="Times New Roman"/>
                <w:sz w:val="24"/>
                <w:szCs w:val="24"/>
              </w:rPr>
              <w:t xml:space="preserve">Place – Doha, Qatar.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 w:rsidRPr="00E85AD6">
              <w:rPr>
                <w:rFonts w:ascii="Times New Roman" w:hAnsi="Times New Roman"/>
                <w:sz w:val="24"/>
                <w:szCs w:val="24"/>
              </w:rPr>
              <w:t xml:space="preserve">    Signature</w:t>
            </w:r>
          </w:p>
          <w:p w14:paraId="4AB864C6" w14:textId="7033A809" w:rsidR="00D20B87" w:rsidRPr="009B4993" w:rsidRDefault="009B4993" w:rsidP="009B49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</w:p>
        </w:tc>
      </w:tr>
    </w:tbl>
    <w:p w14:paraId="4B2AC7EC" w14:textId="4FDCEC54" w:rsidR="00ED2A3E" w:rsidRPr="00ED2A3E" w:rsidRDefault="00ED2A3E" w:rsidP="00ED2A3E"/>
    <w:sectPr w:rsidR="00ED2A3E" w:rsidRPr="00ED2A3E" w:rsidSect="00D52BC8">
      <w:headerReference w:type="even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692B" w14:textId="77777777" w:rsidR="00D52BC8" w:rsidRDefault="00D52BC8">
      <w:pPr>
        <w:spacing w:after="0" w:line="240" w:lineRule="auto"/>
      </w:pPr>
      <w:r>
        <w:separator/>
      </w:r>
    </w:p>
  </w:endnote>
  <w:endnote w:type="continuationSeparator" w:id="0">
    <w:p w14:paraId="65CF3E0D" w14:textId="77777777" w:rsidR="00D52BC8" w:rsidRDefault="00D5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988F" w14:textId="77777777" w:rsidR="00D20B87" w:rsidRDefault="00000000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sdt>
      <w:sdtPr>
        <w:id w:val="121446346"/>
        <w:showingPlcHdr/>
        <w:text/>
      </w:sdtPr>
      <w:sdtContent>
        <w:r>
          <w:t>[Type your phone number]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0E7E" w14:textId="1C7B0014" w:rsidR="00D20B87" w:rsidRDefault="00D20B87" w:rsidP="0052672B">
    <w:pPr>
      <w:pStyle w:val="FooterRigh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DD8E" w14:textId="77777777" w:rsidR="00D52BC8" w:rsidRDefault="00D52BC8">
      <w:pPr>
        <w:spacing w:after="0" w:line="240" w:lineRule="auto"/>
      </w:pPr>
      <w:r>
        <w:separator/>
      </w:r>
    </w:p>
  </w:footnote>
  <w:footnote w:type="continuationSeparator" w:id="0">
    <w:p w14:paraId="0185DE27" w14:textId="77777777" w:rsidR="00D52BC8" w:rsidRDefault="00D5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DE6D" w14:textId="5353AC60" w:rsidR="00D20B87" w:rsidRDefault="00000000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0B5AD1">
          <w:t>ASIFKHAN MYDEENBACHA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09A51E05"/>
    <w:multiLevelType w:val="hybridMultilevel"/>
    <w:tmpl w:val="5B9E1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F671A"/>
    <w:multiLevelType w:val="hybridMultilevel"/>
    <w:tmpl w:val="39B8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B64627"/>
    <w:multiLevelType w:val="hybridMultilevel"/>
    <w:tmpl w:val="5E10E62A"/>
    <w:lvl w:ilvl="0" w:tplc="98B86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1C0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2D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68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C1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818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CC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85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23C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B61419"/>
    <w:multiLevelType w:val="hybridMultilevel"/>
    <w:tmpl w:val="7C54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82A46"/>
    <w:multiLevelType w:val="hybridMultilevel"/>
    <w:tmpl w:val="09B23A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99440">
    <w:abstractNumId w:val="9"/>
  </w:num>
  <w:num w:numId="2" w16cid:durableId="1542865041">
    <w:abstractNumId w:val="7"/>
  </w:num>
  <w:num w:numId="3" w16cid:durableId="1810433423">
    <w:abstractNumId w:val="6"/>
  </w:num>
  <w:num w:numId="4" w16cid:durableId="679086247">
    <w:abstractNumId w:val="5"/>
  </w:num>
  <w:num w:numId="5" w16cid:durableId="1380351950">
    <w:abstractNumId w:val="4"/>
  </w:num>
  <w:num w:numId="6" w16cid:durableId="1364479718">
    <w:abstractNumId w:val="8"/>
  </w:num>
  <w:num w:numId="7" w16cid:durableId="1926987068">
    <w:abstractNumId w:val="3"/>
  </w:num>
  <w:num w:numId="8" w16cid:durableId="1758860902">
    <w:abstractNumId w:val="2"/>
  </w:num>
  <w:num w:numId="9" w16cid:durableId="1220247473">
    <w:abstractNumId w:val="1"/>
  </w:num>
  <w:num w:numId="10" w16cid:durableId="354428854">
    <w:abstractNumId w:val="0"/>
  </w:num>
  <w:num w:numId="11" w16cid:durableId="827553679">
    <w:abstractNumId w:val="9"/>
  </w:num>
  <w:num w:numId="12" w16cid:durableId="1873570595">
    <w:abstractNumId w:val="7"/>
  </w:num>
  <w:num w:numId="13" w16cid:durableId="1323000012">
    <w:abstractNumId w:val="6"/>
  </w:num>
  <w:num w:numId="14" w16cid:durableId="1032341068">
    <w:abstractNumId w:val="5"/>
  </w:num>
  <w:num w:numId="15" w16cid:durableId="745959050">
    <w:abstractNumId w:val="4"/>
  </w:num>
  <w:num w:numId="16" w16cid:durableId="1989017901">
    <w:abstractNumId w:val="9"/>
  </w:num>
  <w:num w:numId="17" w16cid:durableId="765348074">
    <w:abstractNumId w:val="7"/>
  </w:num>
  <w:num w:numId="18" w16cid:durableId="109665409">
    <w:abstractNumId w:val="6"/>
  </w:num>
  <w:num w:numId="19" w16cid:durableId="988707271">
    <w:abstractNumId w:val="5"/>
  </w:num>
  <w:num w:numId="20" w16cid:durableId="1139807800">
    <w:abstractNumId w:val="4"/>
  </w:num>
  <w:num w:numId="21" w16cid:durableId="1598564932">
    <w:abstractNumId w:val="9"/>
  </w:num>
  <w:num w:numId="22" w16cid:durableId="1174035341">
    <w:abstractNumId w:val="7"/>
  </w:num>
  <w:num w:numId="23" w16cid:durableId="1071660754">
    <w:abstractNumId w:val="6"/>
  </w:num>
  <w:num w:numId="24" w16cid:durableId="242683774">
    <w:abstractNumId w:val="5"/>
  </w:num>
  <w:num w:numId="25" w16cid:durableId="1462721511">
    <w:abstractNumId w:val="4"/>
  </w:num>
  <w:num w:numId="26" w16cid:durableId="1999528153">
    <w:abstractNumId w:val="9"/>
  </w:num>
  <w:num w:numId="27" w16cid:durableId="1131706941">
    <w:abstractNumId w:val="7"/>
  </w:num>
  <w:num w:numId="28" w16cid:durableId="433479435">
    <w:abstractNumId w:val="6"/>
  </w:num>
  <w:num w:numId="29" w16cid:durableId="520358821">
    <w:abstractNumId w:val="5"/>
  </w:num>
  <w:num w:numId="30" w16cid:durableId="1938753325">
    <w:abstractNumId w:val="4"/>
  </w:num>
  <w:num w:numId="31" w16cid:durableId="266814341">
    <w:abstractNumId w:val="10"/>
  </w:num>
  <w:num w:numId="32" w16cid:durableId="2125420389">
    <w:abstractNumId w:val="11"/>
  </w:num>
  <w:num w:numId="33" w16cid:durableId="791943800">
    <w:abstractNumId w:val="13"/>
  </w:num>
  <w:num w:numId="34" w16cid:durableId="1522163530">
    <w:abstractNumId w:val="12"/>
  </w:num>
  <w:num w:numId="35" w16cid:durableId="9687824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DateAndTime/>
  <w:proofState w:spelling="clean" w:grammar="clean"/>
  <w:attachedTemplate r:id="rId1"/>
  <w:styleLockQFSet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D1"/>
    <w:rsid w:val="000B5AD1"/>
    <w:rsid w:val="000F1FD7"/>
    <w:rsid w:val="000F53F6"/>
    <w:rsid w:val="00126559"/>
    <w:rsid w:val="00183482"/>
    <w:rsid w:val="002D58E6"/>
    <w:rsid w:val="002E18EB"/>
    <w:rsid w:val="002E225F"/>
    <w:rsid w:val="00304BC7"/>
    <w:rsid w:val="00414766"/>
    <w:rsid w:val="004529CF"/>
    <w:rsid w:val="004B0F90"/>
    <w:rsid w:val="00500939"/>
    <w:rsid w:val="00515C5A"/>
    <w:rsid w:val="0052672B"/>
    <w:rsid w:val="00555599"/>
    <w:rsid w:val="005847C5"/>
    <w:rsid w:val="006510EF"/>
    <w:rsid w:val="00746FA5"/>
    <w:rsid w:val="00822F5E"/>
    <w:rsid w:val="009B4993"/>
    <w:rsid w:val="009E7E2A"/>
    <w:rsid w:val="009F1CEF"/>
    <w:rsid w:val="00A60AD3"/>
    <w:rsid w:val="00B24652"/>
    <w:rsid w:val="00B33318"/>
    <w:rsid w:val="00B92631"/>
    <w:rsid w:val="00B95074"/>
    <w:rsid w:val="00C33A80"/>
    <w:rsid w:val="00D20B87"/>
    <w:rsid w:val="00D52BC8"/>
    <w:rsid w:val="00D66C85"/>
    <w:rsid w:val="00D70B1E"/>
    <w:rsid w:val="00DB69D3"/>
    <w:rsid w:val="00DD3AEB"/>
    <w:rsid w:val="00E1313A"/>
    <w:rsid w:val="00E549C0"/>
    <w:rsid w:val="00E605F5"/>
    <w:rsid w:val="00EA266F"/>
    <w:rsid w:val="00ED2A3E"/>
    <w:rsid w:val="00ED676E"/>
    <w:rsid w:val="00EE1D19"/>
    <w:rsid w:val="00EF358D"/>
    <w:rsid w:val="00F1523C"/>
    <w:rsid w:val="00F4579B"/>
    <w:rsid w:val="00F9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D4FCB"/>
  <w15:docId w15:val="{FA80A8B6-79FD-4CFC-923F-F7F55838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B5AD1"/>
    <w:pPr>
      <w:spacing w:after="160" w:line="259" w:lineRule="auto"/>
      <w:ind w:left="720"/>
      <w:contextualSpacing/>
    </w:pPr>
    <w:rPr>
      <w:rFonts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22344F6C334E0AB917834749227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4C58-CC53-4776-8DD7-BEFF8EBA1187}"/>
      </w:docPartPr>
      <w:docPartBody>
        <w:p w:rsidR="0019497B" w:rsidRDefault="00000000">
          <w:pPr>
            <w:pStyle w:val="9522344F6C334E0AB917834749227693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9DCB831D577D4EACB7D2620472D34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B5C53-2B53-4CE1-876E-DBE25607B2D0}"/>
      </w:docPartPr>
      <w:docPartBody>
        <w:p w:rsidR="0019497B" w:rsidRDefault="00000000">
          <w:pPr>
            <w:pStyle w:val="9DCB831D577D4EACB7D2620472D34BE2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HGMinchoE">
    <w:charset w:val="80"/>
    <w:family w:val="roman"/>
    <w:pitch w:val="fixed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38"/>
    <w:rsid w:val="00060B60"/>
    <w:rsid w:val="000D22C3"/>
    <w:rsid w:val="0019497B"/>
    <w:rsid w:val="00590DA0"/>
    <w:rsid w:val="00855F38"/>
    <w:rsid w:val="00CE0864"/>
    <w:rsid w:val="00D54588"/>
    <w:rsid w:val="00E56CA9"/>
    <w:rsid w:val="00F00B06"/>
    <w:rsid w:val="00F7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9522344F6C334E0AB917834749227693">
    <w:name w:val="9522344F6C334E0AB917834749227693"/>
  </w:style>
  <w:style w:type="paragraph" w:customStyle="1" w:styleId="9DCB831D577D4EACB7D2620472D34BE2">
    <w:name w:val="9DCB831D577D4EACB7D2620472D34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C4333DF8-A599-4D6C-A61C-ECF75C97FD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719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ASIFKHAN MYDEENBACHA</dc:creator>
  <cp:lastModifiedBy>SADHAM HUSSAIN</cp:lastModifiedBy>
  <cp:revision>58</cp:revision>
  <dcterms:created xsi:type="dcterms:W3CDTF">2024-02-27T17:29:00Z</dcterms:created>
  <dcterms:modified xsi:type="dcterms:W3CDTF">2024-04-18T07:23:00Z</dcterms:modified>
</cp:coreProperties>
</file>