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8B6CF" w14:textId="77777777" w:rsidR="00495EDA" w:rsidRDefault="00495EDA" w:rsidP="00495EDA">
      <w:pPr>
        <w:pStyle w:val="Title"/>
      </w:pPr>
      <w:r>
        <w:t xml:space="preserve">                 Curriculum Vitae</w:t>
      </w:r>
    </w:p>
    <w:p w14:paraId="3B5A0FD9" w14:textId="77777777" w:rsidR="00495EDA" w:rsidRDefault="00495EDA" w:rsidP="00495EDA"/>
    <w:p w14:paraId="091EB9FF" w14:textId="77777777" w:rsidR="00495EDA" w:rsidRPr="00C969C2" w:rsidRDefault="00495EDA" w:rsidP="00495EDA">
      <w:r w:rsidRPr="003005EC">
        <w:rPr>
          <w:b/>
          <w:bCs/>
        </w:rPr>
        <w:t>Name:</w:t>
      </w:r>
      <w:r w:rsidRPr="00C969C2">
        <w:t xml:space="preserve"> MD Abdul Bari</w:t>
      </w:r>
    </w:p>
    <w:p w14:paraId="7AD22E05" w14:textId="77777777" w:rsidR="00495EDA" w:rsidRDefault="00495EDA" w:rsidP="00495EDA">
      <w:r w:rsidRPr="003005EC">
        <w:rPr>
          <w:b/>
          <w:bCs/>
        </w:rPr>
        <w:t>Phone:</w:t>
      </w:r>
      <w:r w:rsidRPr="00C969C2">
        <w:t xml:space="preserve"> +91 7207413085</w:t>
      </w:r>
    </w:p>
    <w:p w14:paraId="6C3C7378" w14:textId="77777777" w:rsidR="00495EDA" w:rsidRPr="00F258CD" w:rsidRDefault="00495EDA" w:rsidP="00495EDA">
      <w:r w:rsidRPr="00C101D9">
        <w:rPr>
          <w:b/>
          <w:bCs/>
        </w:rPr>
        <w:t xml:space="preserve">Email id: </w:t>
      </w:r>
      <w:r>
        <w:t>abari0575@gmail.com</w:t>
      </w:r>
    </w:p>
    <w:p w14:paraId="6626B3F5" w14:textId="77777777" w:rsidR="00495EDA" w:rsidRPr="00C969C2" w:rsidRDefault="00495EDA" w:rsidP="00495EDA">
      <w:r w:rsidRPr="003005EC">
        <w:rPr>
          <w:b/>
          <w:bCs/>
        </w:rPr>
        <w:t>Address:</w:t>
      </w:r>
      <w:r w:rsidRPr="00C969C2">
        <w:t xml:space="preserve"> Hyderabad, Telangana, India</w:t>
      </w:r>
    </w:p>
    <w:p w14:paraId="75D2B776" w14:textId="77777777" w:rsidR="00495EDA" w:rsidRDefault="00495EDA" w:rsidP="00495EDA"/>
    <w:p w14:paraId="2FD51491" w14:textId="77777777" w:rsidR="00495EDA" w:rsidRDefault="00495EDA" w:rsidP="00495EDA">
      <w:pPr>
        <w:pStyle w:val="Heading1"/>
      </w:pPr>
      <w:r>
        <w:t>Personal Information</w:t>
      </w:r>
    </w:p>
    <w:p w14:paraId="1C82CB54" w14:textId="77777777" w:rsidR="00495EDA" w:rsidRPr="00C969C2" w:rsidRDefault="00495EDA" w:rsidP="00495EDA">
      <w:r w:rsidRPr="004656AB">
        <w:rPr>
          <w:b/>
          <w:bCs/>
        </w:rPr>
        <w:t>Nationality:</w:t>
      </w:r>
      <w:r w:rsidRPr="00C969C2">
        <w:t xml:space="preserve"> Indian</w:t>
      </w:r>
    </w:p>
    <w:p w14:paraId="60BF2862" w14:textId="77777777" w:rsidR="00495EDA" w:rsidRPr="00C969C2" w:rsidRDefault="00495EDA" w:rsidP="00495EDA">
      <w:r w:rsidRPr="004656AB">
        <w:rPr>
          <w:b/>
          <w:bCs/>
        </w:rPr>
        <w:t>Date of Birth</w:t>
      </w:r>
      <w:r w:rsidRPr="00C969C2">
        <w:t xml:space="preserve">: </w:t>
      </w:r>
      <w:r>
        <w:t>15-jun-1988</w:t>
      </w:r>
    </w:p>
    <w:p w14:paraId="207D33C3" w14:textId="77777777" w:rsidR="00495EDA" w:rsidRPr="00C969C2" w:rsidRDefault="00495EDA" w:rsidP="00495EDA">
      <w:r w:rsidRPr="004656AB">
        <w:rPr>
          <w:b/>
          <w:bCs/>
        </w:rPr>
        <w:t>Gender:</w:t>
      </w:r>
      <w:r w:rsidRPr="00C969C2">
        <w:t xml:space="preserve"> Male</w:t>
      </w:r>
    </w:p>
    <w:p w14:paraId="7E37727D" w14:textId="77777777" w:rsidR="00495EDA" w:rsidRPr="00C969C2" w:rsidRDefault="00495EDA" w:rsidP="00495EDA">
      <w:r w:rsidRPr="004656AB">
        <w:rPr>
          <w:b/>
          <w:bCs/>
        </w:rPr>
        <w:t>Marital Status:</w:t>
      </w:r>
      <w:r w:rsidRPr="00C969C2">
        <w:t xml:space="preserve"> Married</w:t>
      </w:r>
    </w:p>
    <w:p w14:paraId="30301D86" w14:textId="77777777" w:rsidR="00495EDA" w:rsidRPr="00C969C2" w:rsidRDefault="00495EDA" w:rsidP="00495EDA">
      <w:r w:rsidRPr="004656AB">
        <w:rPr>
          <w:b/>
          <w:bCs/>
        </w:rPr>
        <w:t>Languages Known:</w:t>
      </w:r>
      <w:r w:rsidRPr="00C969C2">
        <w:t xml:space="preserve"> </w:t>
      </w:r>
      <w:proofErr w:type="gramStart"/>
      <w:r w:rsidRPr="00C969C2">
        <w:t>Urdu ,</w:t>
      </w:r>
      <w:proofErr w:type="gramEnd"/>
      <w:r w:rsidRPr="00C969C2">
        <w:t xml:space="preserve"> Hindi , Telugu , English</w:t>
      </w:r>
      <w:r>
        <w:t xml:space="preserve"> , Arabic</w:t>
      </w:r>
    </w:p>
    <w:p w14:paraId="40E957C0" w14:textId="77777777" w:rsidR="00495EDA" w:rsidRDefault="00495EDA" w:rsidP="00495EDA"/>
    <w:p w14:paraId="52D831D2" w14:textId="77777777" w:rsidR="00495EDA" w:rsidRDefault="00495EDA" w:rsidP="00495EDA">
      <w:pPr>
        <w:pStyle w:val="Heading1"/>
      </w:pPr>
      <w:r>
        <w:t>Objective</w:t>
      </w:r>
    </w:p>
    <w:p w14:paraId="4AFC33A8" w14:textId="77777777" w:rsidR="00495EDA" w:rsidRDefault="00495EDA" w:rsidP="00495EDA">
      <w:r w:rsidRPr="00C969C2">
        <w:t xml:space="preserve">Experienced and responsible driver with </w:t>
      </w:r>
      <w:r>
        <w:t>10</w:t>
      </w:r>
      <w:r w:rsidRPr="00C969C2">
        <w:t xml:space="preserve"> years of driving experience seeking a professional driving position in the UAE. Skilled in ensuring passenger safety, handling long-distance driving, and navigating through busy city traffic. Adept at maintaining vehicles and complying with local traffic regulations</w:t>
      </w:r>
      <w:r>
        <w:t>.</w:t>
      </w:r>
    </w:p>
    <w:p w14:paraId="4856A33A" w14:textId="77777777" w:rsidR="00495EDA" w:rsidRDefault="00495EDA" w:rsidP="00495EDA">
      <w:pPr>
        <w:pStyle w:val="Heading1"/>
      </w:pPr>
      <w:r>
        <w:t>License Details</w:t>
      </w:r>
    </w:p>
    <w:p w14:paraId="3EC0B0D3" w14:textId="77777777" w:rsidR="00495EDA" w:rsidRDefault="00495EDA" w:rsidP="00495EDA">
      <w:r w:rsidRPr="002C087C">
        <w:rPr>
          <w:b/>
          <w:bCs/>
        </w:rPr>
        <w:t>Kingdom of Saudi Arabia License No:</w:t>
      </w:r>
      <w:r>
        <w:t xml:space="preserve"> 242091845</w:t>
      </w:r>
    </w:p>
    <w:p w14:paraId="014C76CF" w14:textId="77777777" w:rsidR="00495EDA" w:rsidRDefault="00495EDA" w:rsidP="00495EDA">
      <w:r w:rsidRPr="002C087C">
        <w:rPr>
          <w:b/>
          <w:bCs/>
        </w:rPr>
        <w:t>Other Driving Licenses:</w:t>
      </w:r>
      <w:r>
        <w:t xml:space="preserve"> India</w:t>
      </w:r>
    </w:p>
    <w:p w14:paraId="6D7682BE" w14:textId="77777777" w:rsidR="00495EDA" w:rsidRDefault="00495EDA" w:rsidP="00495EDA">
      <w:r w:rsidRPr="002C087C">
        <w:rPr>
          <w:b/>
          <w:bCs/>
        </w:rPr>
        <w:t>Indian License No:</w:t>
      </w:r>
      <w:r>
        <w:t xml:space="preserve"> DLFAP02266812010A</w:t>
      </w:r>
    </w:p>
    <w:p w14:paraId="76829EEB" w14:textId="77777777" w:rsidR="00495EDA" w:rsidRPr="002C087C" w:rsidRDefault="00495EDA" w:rsidP="00495EDA">
      <w:pPr>
        <w:rPr>
          <w:b/>
          <w:bCs/>
        </w:rPr>
      </w:pPr>
      <w:r w:rsidRPr="002C087C">
        <w:rPr>
          <w:b/>
          <w:bCs/>
        </w:rPr>
        <w:t>License Expiry Date:</w:t>
      </w:r>
      <w:r>
        <w:rPr>
          <w:b/>
          <w:bCs/>
        </w:rPr>
        <w:t xml:space="preserve"> </w:t>
      </w:r>
      <w:r w:rsidRPr="000A2360">
        <w:t>14-06-2026</w:t>
      </w:r>
    </w:p>
    <w:p w14:paraId="0C179855" w14:textId="77777777" w:rsidR="00495EDA" w:rsidRDefault="00495EDA" w:rsidP="00495EDA">
      <w:pPr>
        <w:pStyle w:val="Heading1"/>
      </w:pPr>
      <w:r>
        <w:lastRenderedPageBreak/>
        <w:t>Work Experience</w:t>
      </w:r>
    </w:p>
    <w:p w14:paraId="003BAB35" w14:textId="77777777" w:rsidR="00495EDA" w:rsidRPr="008C62CF" w:rsidRDefault="00495EDA" w:rsidP="00495EDA">
      <w:pPr>
        <w:rPr>
          <w:b/>
          <w:bCs/>
        </w:rPr>
      </w:pPr>
      <w:r w:rsidRPr="008C62CF">
        <w:rPr>
          <w:b/>
          <w:bCs/>
        </w:rPr>
        <w:t xml:space="preserve"> Naqil Express Logistics </w:t>
      </w:r>
    </w:p>
    <w:p w14:paraId="0C23B7D2" w14:textId="77777777" w:rsidR="00495EDA" w:rsidRDefault="00495EDA" w:rsidP="00495EDA">
      <w:r w:rsidRPr="009353F7">
        <w:t>Saudi Arabia |</w:t>
      </w:r>
      <w:r>
        <w:t xml:space="preserve"> September 22, 2016 – May 22 ,2021</w:t>
      </w:r>
    </w:p>
    <w:p w14:paraId="514FA32B" w14:textId="77777777" w:rsidR="00495EDA" w:rsidRPr="008C62CF" w:rsidRDefault="00495EDA" w:rsidP="00495EDA">
      <w:pPr>
        <w:pStyle w:val="ListParagraph"/>
        <w:numPr>
          <w:ilvl w:val="0"/>
          <w:numId w:val="19"/>
        </w:numPr>
        <w:rPr>
          <w:lang w:val="en-IN"/>
        </w:rPr>
      </w:pPr>
      <w:r w:rsidRPr="008C62CF">
        <w:rPr>
          <w:lang w:val="en-IN"/>
        </w:rPr>
        <w:t>Successfully managed the delivery of packages, ensuring timely and accurate deliveries across multiple regions in Saudi Arabia.</w:t>
      </w:r>
    </w:p>
    <w:p w14:paraId="77339375" w14:textId="77777777" w:rsidR="00495EDA" w:rsidRPr="009353F7" w:rsidRDefault="00495EDA" w:rsidP="00495EDA">
      <w:pPr>
        <w:pStyle w:val="ListParagraph"/>
        <w:numPr>
          <w:ilvl w:val="0"/>
          <w:numId w:val="19"/>
        </w:numPr>
      </w:pPr>
      <w:r w:rsidRPr="008C62CF">
        <w:rPr>
          <w:lang w:val="en-IN"/>
        </w:rPr>
        <w:t>Handled various types of goods, including sensitive and high-value packages, with care and precision.</w:t>
      </w:r>
    </w:p>
    <w:p w14:paraId="10ACE12C" w14:textId="77777777" w:rsidR="00495EDA" w:rsidRDefault="00495EDA" w:rsidP="00495EDA"/>
    <w:p w14:paraId="53471D97" w14:textId="77777777" w:rsidR="00495EDA" w:rsidRDefault="00495EDA" w:rsidP="00495EDA">
      <w:pPr>
        <w:rPr>
          <w:b/>
          <w:bCs/>
        </w:rPr>
      </w:pPr>
      <w:r w:rsidRPr="00783E1E">
        <w:rPr>
          <w:b/>
          <w:bCs/>
        </w:rPr>
        <w:t xml:space="preserve">Driver &amp; Mechanic | Al </w:t>
      </w:r>
      <w:proofErr w:type="spellStart"/>
      <w:r w:rsidRPr="00783E1E">
        <w:rPr>
          <w:b/>
          <w:bCs/>
        </w:rPr>
        <w:t>Raseed</w:t>
      </w:r>
      <w:proofErr w:type="spellEnd"/>
      <w:r w:rsidRPr="00783E1E">
        <w:rPr>
          <w:b/>
          <w:bCs/>
        </w:rPr>
        <w:t xml:space="preserve"> Trading &amp; Contracting Company</w:t>
      </w:r>
      <w:r>
        <w:rPr>
          <w:b/>
          <w:bCs/>
        </w:rPr>
        <w:t xml:space="preserve"> </w:t>
      </w:r>
    </w:p>
    <w:p w14:paraId="6A470411" w14:textId="77777777" w:rsidR="00495EDA" w:rsidRDefault="00495EDA" w:rsidP="00495EDA">
      <w:r>
        <w:rPr>
          <w:b/>
          <w:bCs/>
        </w:rPr>
        <w:t xml:space="preserve">  </w:t>
      </w:r>
      <w:r>
        <w:t>Oman</w:t>
      </w:r>
      <w:r w:rsidRPr="00783E1E">
        <w:t xml:space="preserve"> | March 3, 2012 </w:t>
      </w:r>
      <w:proofErr w:type="gramStart"/>
      <w:r w:rsidRPr="00783E1E">
        <w:t xml:space="preserve">– </w:t>
      </w:r>
      <w:r>
        <w:t xml:space="preserve"> December</w:t>
      </w:r>
      <w:proofErr w:type="gramEnd"/>
      <w:r>
        <w:t xml:space="preserve"> 8, 2015</w:t>
      </w:r>
    </w:p>
    <w:p w14:paraId="4173F4B1" w14:textId="77777777" w:rsidR="00495EDA" w:rsidRPr="00783E1E" w:rsidRDefault="00495EDA" w:rsidP="00495EDA">
      <w:pPr>
        <w:pStyle w:val="ListParagraph"/>
        <w:numPr>
          <w:ilvl w:val="0"/>
          <w:numId w:val="14"/>
        </w:numPr>
        <w:rPr>
          <w:lang w:val="en-IN"/>
        </w:rPr>
      </w:pPr>
      <w:r w:rsidRPr="00783E1E">
        <w:rPr>
          <w:lang w:val="en-IN"/>
        </w:rPr>
        <w:t>Managed driving duties for transportation of goods and heavy equipment.</w:t>
      </w:r>
    </w:p>
    <w:p w14:paraId="187EEF16" w14:textId="77777777" w:rsidR="00495EDA" w:rsidRPr="00783E1E" w:rsidRDefault="00495EDA" w:rsidP="00495EDA">
      <w:pPr>
        <w:pStyle w:val="ListParagraph"/>
        <w:numPr>
          <w:ilvl w:val="0"/>
          <w:numId w:val="14"/>
        </w:numPr>
        <w:rPr>
          <w:lang w:val="en-IN"/>
        </w:rPr>
      </w:pPr>
      <w:r w:rsidRPr="00783E1E">
        <w:rPr>
          <w:lang w:val="en-IN"/>
        </w:rPr>
        <w:t>Maintained heavy vehicles, including trucks and heavy machinery.</w:t>
      </w:r>
    </w:p>
    <w:p w14:paraId="58A6EF17" w14:textId="77777777" w:rsidR="00495EDA" w:rsidRPr="00783E1E" w:rsidRDefault="00495EDA" w:rsidP="00495EDA">
      <w:pPr>
        <w:pStyle w:val="ListParagraph"/>
        <w:numPr>
          <w:ilvl w:val="0"/>
          <w:numId w:val="14"/>
        </w:numPr>
        <w:rPr>
          <w:lang w:val="en-IN"/>
        </w:rPr>
      </w:pPr>
      <w:r w:rsidRPr="00783E1E">
        <w:rPr>
          <w:lang w:val="en-IN"/>
        </w:rPr>
        <w:t>Provided timely deliveries while adhering to safety and road regulations.</w:t>
      </w:r>
    </w:p>
    <w:p w14:paraId="172F25DE" w14:textId="77777777" w:rsidR="00495EDA" w:rsidRPr="00783E1E" w:rsidRDefault="00495EDA" w:rsidP="00495EDA">
      <w:pPr>
        <w:pStyle w:val="ListParagraph"/>
        <w:numPr>
          <w:ilvl w:val="0"/>
          <w:numId w:val="14"/>
        </w:numPr>
        <w:rPr>
          <w:lang w:val="en-IN"/>
        </w:rPr>
      </w:pPr>
      <w:r w:rsidRPr="00783E1E">
        <w:rPr>
          <w:lang w:val="en-IN"/>
        </w:rPr>
        <w:t>Independently performed mechanic duties and resolved issues to ensure vehicle performance.</w:t>
      </w:r>
    </w:p>
    <w:p w14:paraId="06CC6754" w14:textId="77777777" w:rsidR="00495EDA" w:rsidRPr="00783E1E" w:rsidRDefault="00495EDA" w:rsidP="00495EDA">
      <w:pPr>
        <w:pStyle w:val="ListParagraph"/>
        <w:numPr>
          <w:ilvl w:val="0"/>
          <w:numId w:val="14"/>
        </w:numPr>
      </w:pPr>
      <w:r w:rsidRPr="00783E1E">
        <w:rPr>
          <w:lang w:val="en-IN"/>
        </w:rPr>
        <w:t>Gained the trust of management through professionalism and dedication to the job.</w:t>
      </w:r>
    </w:p>
    <w:p w14:paraId="6AA4C566" w14:textId="77777777" w:rsidR="00495EDA" w:rsidRDefault="00495EDA" w:rsidP="00495EDA">
      <w:r w:rsidRPr="00264DA4">
        <w:rPr>
          <w:b/>
          <w:bCs/>
        </w:rPr>
        <w:t>Mechanic (Motor Vehicle) | LPF Systems Pvt. Ltd.</w:t>
      </w:r>
      <w:r w:rsidRPr="00264DA4">
        <w:t xml:space="preserve">  </w:t>
      </w:r>
    </w:p>
    <w:p w14:paraId="4E35C99F" w14:textId="77777777" w:rsidR="00495EDA" w:rsidRPr="00264DA4" w:rsidRDefault="00495EDA" w:rsidP="00495EDA">
      <w:r w:rsidRPr="00264DA4">
        <w:t xml:space="preserve"> </w:t>
      </w:r>
      <w:r>
        <w:t>Hyderabad |</w:t>
      </w:r>
      <w:r w:rsidRPr="00264DA4">
        <w:t xml:space="preserve"> October 6, 2010 – January 2012</w:t>
      </w:r>
    </w:p>
    <w:p w14:paraId="0084C45D" w14:textId="77777777" w:rsidR="00495EDA" w:rsidRPr="00C969C2" w:rsidRDefault="00495EDA" w:rsidP="00495EDA"/>
    <w:p w14:paraId="006DD0F9" w14:textId="77777777" w:rsidR="00495EDA" w:rsidRPr="00C969C2" w:rsidRDefault="00495EDA" w:rsidP="00495EDA">
      <w:pPr>
        <w:pStyle w:val="ListParagraph"/>
        <w:numPr>
          <w:ilvl w:val="0"/>
          <w:numId w:val="16"/>
        </w:numPr>
        <w:rPr>
          <w:lang w:val="en-IN"/>
        </w:rPr>
      </w:pPr>
      <w:r w:rsidRPr="00C969C2">
        <w:rPr>
          <w:lang w:val="en-IN"/>
        </w:rPr>
        <w:t>Conducted vehicle maintenance and repairs on Eicher trucks and buses.</w:t>
      </w:r>
    </w:p>
    <w:p w14:paraId="0FF681E1" w14:textId="77777777" w:rsidR="00495EDA" w:rsidRPr="00C969C2" w:rsidRDefault="00495EDA" w:rsidP="00495EDA">
      <w:pPr>
        <w:pStyle w:val="ListParagraph"/>
        <w:numPr>
          <w:ilvl w:val="0"/>
          <w:numId w:val="16"/>
        </w:numPr>
        <w:rPr>
          <w:lang w:val="en-IN"/>
        </w:rPr>
      </w:pPr>
      <w:r w:rsidRPr="00C969C2">
        <w:rPr>
          <w:lang w:val="en-IN"/>
        </w:rPr>
        <w:t>Identified mechanical issues and provided solutions for improved performance.</w:t>
      </w:r>
    </w:p>
    <w:p w14:paraId="7EE15429" w14:textId="77777777" w:rsidR="00495EDA" w:rsidRPr="00C969C2" w:rsidRDefault="00495EDA" w:rsidP="00495EDA">
      <w:pPr>
        <w:pStyle w:val="ListParagraph"/>
        <w:numPr>
          <w:ilvl w:val="0"/>
          <w:numId w:val="16"/>
        </w:numPr>
        <w:rPr>
          <w:lang w:val="en-IN"/>
        </w:rPr>
      </w:pPr>
      <w:r w:rsidRPr="00C969C2">
        <w:rPr>
          <w:lang w:val="en-IN"/>
        </w:rPr>
        <w:t>Worked in a team to ensure timely completion of repair jobs.</w:t>
      </w:r>
    </w:p>
    <w:p w14:paraId="25669C06" w14:textId="77777777" w:rsidR="00495EDA" w:rsidRPr="00C969C2" w:rsidRDefault="00495EDA" w:rsidP="00495EDA">
      <w:pPr>
        <w:pStyle w:val="ListParagraph"/>
        <w:numPr>
          <w:ilvl w:val="0"/>
          <w:numId w:val="16"/>
        </w:numPr>
        <w:rPr>
          <w:sz w:val="22"/>
          <w:szCs w:val="22"/>
          <w:lang w:val="en-IN"/>
        </w:rPr>
      </w:pPr>
      <w:r w:rsidRPr="00C969C2">
        <w:rPr>
          <w:lang w:val="en-IN"/>
        </w:rPr>
        <w:t>Gained a strong reputation for reliability and expertise.</w:t>
      </w:r>
    </w:p>
    <w:p w14:paraId="6C7C5C6E" w14:textId="77777777" w:rsidR="00495EDA" w:rsidRDefault="00495EDA" w:rsidP="00495EDA">
      <w:pPr>
        <w:pStyle w:val="NoSpacing"/>
        <w:rPr>
          <w:b/>
          <w:bCs/>
        </w:rPr>
      </w:pPr>
      <w:r w:rsidRPr="00C969C2">
        <w:rPr>
          <w:b/>
          <w:bCs/>
        </w:rPr>
        <w:t>Apprentice (Mechanic - Motor Vehicle) | HBL Power systems Ltd.</w:t>
      </w:r>
    </w:p>
    <w:p w14:paraId="79F2E863" w14:textId="77777777" w:rsidR="00495EDA" w:rsidRDefault="00495EDA" w:rsidP="00495EDA">
      <w:pPr>
        <w:pStyle w:val="NoSpacing"/>
      </w:pPr>
      <w:r w:rsidRPr="00C969C2">
        <w:br/>
      </w:r>
      <w:r>
        <w:t>Hyderabad</w:t>
      </w:r>
      <w:r w:rsidRPr="00C969C2">
        <w:t xml:space="preserve"> | April 3, 2007 – April 2, 2008</w:t>
      </w:r>
    </w:p>
    <w:p w14:paraId="76CA04B0" w14:textId="77777777" w:rsidR="00495EDA" w:rsidRPr="00C969C2" w:rsidRDefault="00495EDA" w:rsidP="00495EDA">
      <w:pPr>
        <w:pStyle w:val="NoSpacing"/>
      </w:pPr>
    </w:p>
    <w:p w14:paraId="3F22D557" w14:textId="77777777" w:rsidR="00495EDA" w:rsidRPr="00C969C2" w:rsidRDefault="00495EDA" w:rsidP="00495EDA">
      <w:pPr>
        <w:pStyle w:val="ListParagraph"/>
        <w:numPr>
          <w:ilvl w:val="0"/>
          <w:numId w:val="18"/>
        </w:numPr>
        <w:rPr>
          <w:lang w:val="en-IN"/>
        </w:rPr>
      </w:pPr>
      <w:r w:rsidRPr="00C969C2">
        <w:rPr>
          <w:lang w:val="en-IN"/>
        </w:rPr>
        <w:t>Successfully completed a year-long apprenticeship in vehicle mechanics.</w:t>
      </w:r>
    </w:p>
    <w:p w14:paraId="365F38C2" w14:textId="77777777" w:rsidR="00495EDA" w:rsidRPr="00C969C2" w:rsidRDefault="00495EDA" w:rsidP="00495EDA">
      <w:pPr>
        <w:pStyle w:val="ListParagraph"/>
        <w:numPr>
          <w:ilvl w:val="0"/>
          <w:numId w:val="18"/>
        </w:numPr>
        <w:rPr>
          <w:lang w:val="en-IN"/>
        </w:rPr>
      </w:pPr>
      <w:r w:rsidRPr="00C969C2">
        <w:rPr>
          <w:lang w:val="en-IN"/>
        </w:rPr>
        <w:t>Took keen interest in hands-on practical work, showing dedication to learning.</w:t>
      </w:r>
    </w:p>
    <w:p w14:paraId="7E112F42" w14:textId="77777777" w:rsidR="00495EDA" w:rsidRPr="00C969C2" w:rsidRDefault="00495EDA" w:rsidP="00495EDA">
      <w:pPr>
        <w:pStyle w:val="ListParagraph"/>
        <w:numPr>
          <w:ilvl w:val="0"/>
          <w:numId w:val="18"/>
        </w:numPr>
      </w:pPr>
      <w:r w:rsidRPr="00C969C2">
        <w:rPr>
          <w:lang w:val="en-IN"/>
        </w:rPr>
        <w:lastRenderedPageBreak/>
        <w:t>Received high praise for good conduct, hard work, and attention to detail.</w:t>
      </w:r>
    </w:p>
    <w:p w14:paraId="744EED6F" w14:textId="77777777" w:rsidR="00495EDA" w:rsidRDefault="00495EDA" w:rsidP="00495EDA">
      <w:pPr>
        <w:pStyle w:val="Heading1"/>
      </w:pPr>
    </w:p>
    <w:p w14:paraId="12F7C246" w14:textId="77777777" w:rsidR="00495EDA" w:rsidRDefault="00495EDA" w:rsidP="00495EDA">
      <w:pPr>
        <w:pStyle w:val="Heading1"/>
      </w:pPr>
      <w:r>
        <w:t>Education</w:t>
      </w:r>
    </w:p>
    <w:p w14:paraId="45E4B026" w14:textId="77777777" w:rsidR="00495EDA" w:rsidRPr="001210CE" w:rsidRDefault="00495EDA" w:rsidP="00495EDA">
      <w:pPr>
        <w:rPr>
          <w:b/>
          <w:bCs/>
        </w:rPr>
      </w:pPr>
      <w:r w:rsidRPr="001210CE">
        <w:rPr>
          <w:b/>
          <w:bCs/>
        </w:rPr>
        <w:t>Pragati Vidyalaya HS, Sha</w:t>
      </w:r>
      <w:r>
        <w:rPr>
          <w:b/>
          <w:bCs/>
        </w:rPr>
        <w:t>d</w:t>
      </w:r>
      <w:r w:rsidRPr="001210CE">
        <w:rPr>
          <w:b/>
          <w:bCs/>
        </w:rPr>
        <w:t>nagar</w:t>
      </w:r>
    </w:p>
    <w:p w14:paraId="71468EE6" w14:textId="77777777" w:rsidR="00495EDA" w:rsidRDefault="00495EDA" w:rsidP="00495EDA">
      <w:r w:rsidRPr="001210CE">
        <w:t>Board of Secondary Education, Andhra Pradesh | March 2003</w:t>
      </w:r>
    </w:p>
    <w:p w14:paraId="3AE4F961" w14:textId="77777777" w:rsidR="00495EDA" w:rsidRDefault="00495EDA" w:rsidP="00495EDA"/>
    <w:p w14:paraId="7D3FC066" w14:textId="77777777" w:rsidR="00495EDA" w:rsidRDefault="00495EDA" w:rsidP="00495EDA">
      <w:pPr>
        <w:rPr>
          <w:b/>
          <w:bCs/>
        </w:rPr>
      </w:pPr>
      <w:r w:rsidRPr="00904FA4">
        <w:rPr>
          <w:b/>
          <w:bCs/>
        </w:rPr>
        <w:t>ITI</w:t>
      </w:r>
      <w:r w:rsidRPr="00EB3809">
        <w:rPr>
          <w:b/>
          <w:bCs/>
        </w:rPr>
        <w:t xml:space="preserve"> Government college </w:t>
      </w:r>
    </w:p>
    <w:p w14:paraId="11C4F1CF" w14:textId="77777777" w:rsidR="00495EDA" w:rsidRPr="00241F44" w:rsidRDefault="00495EDA" w:rsidP="00495EDA">
      <w:r>
        <w:t xml:space="preserve">ITI | </w:t>
      </w:r>
      <w:r w:rsidRPr="00241F44">
        <w:t xml:space="preserve">MMV </w:t>
      </w:r>
      <w:r>
        <w:t>(</w:t>
      </w:r>
      <w:r w:rsidRPr="00241F44">
        <w:t>motor mechanic</w:t>
      </w:r>
      <w:r>
        <w:t>)</w:t>
      </w:r>
      <w:r w:rsidRPr="00241F44">
        <w:t xml:space="preserve"> | 2007</w:t>
      </w:r>
    </w:p>
    <w:p w14:paraId="4B7D4347" w14:textId="77777777" w:rsidR="00495EDA" w:rsidRDefault="00495EDA" w:rsidP="00495EDA">
      <w:pPr>
        <w:pStyle w:val="Heading1"/>
      </w:pPr>
      <w:r>
        <w:t>Skills</w:t>
      </w:r>
    </w:p>
    <w:p w14:paraId="1F8AD3A9" w14:textId="3899F52F" w:rsidR="00495EDA" w:rsidRDefault="00495EDA" w:rsidP="00495EDA">
      <w:r>
        <w:t xml:space="preserve">- Excellent knowledge of Saudi </w:t>
      </w:r>
      <w:r>
        <w:t>Arabia Road</w:t>
      </w:r>
      <w:r>
        <w:t xml:space="preserve"> networks.</w:t>
      </w:r>
    </w:p>
    <w:p w14:paraId="2BE6BE35" w14:textId="77777777" w:rsidR="00495EDA" w:rsidRDefault="00495EDA" w:rsidP="00495EDA">
      <w:r>
        <w:t>- Safe driving habits and adherence to traffic rules.</w:t>
      </w:r>
    </w:p>
    <w:p w14:paraId="4E1BB97D" w14:textId="77777777" w:rsidR="00495EDA" w:rsidRDefault="00495EDA" w:rsidP="00495EDA">
      <w:r>
        <w:t>- Proficient in vehicle maintenance and troubleshooting minor issues.</w:t>
      </w:r>
    </w:p>
    <w:p w14:paraId="18A7E022" w14:textId="77777777" w:rsidR="00495EDA" w:rsidRDefault="00495EDA" w:rsidP="00495EDA">
      <w:r>
        <w:t>- GPS navigation and route planning.</w:t>
      </w:r>
    </w:p>
    <w:p w14:paraId="7B4E2528" w14:textId="77777777" w:rsidR="00495EDA" w:rsidRDefault="00495EDA" w:rsidP="00495EDA">
      <w:r>
        <w:t>- Professional and courteous customer service.</w:t>
      </w:r>
    </w:p>
    <w:p w14:paraId="08B568A4" w14:textId="056AD1DD" w:rsidR="007916AB" w:rsidRDefault="007916AB"/>
    <w:sectPr w:rsidR="007916A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7E0938"/>
    <w:multiLevelType w:val="hybridMultilevel"/>
    <w:tmpl w:val="89DE75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C3D57"/>
    <w:multiLevelType w:val="hybridMultilevel"/>
    <w:tmpl w:val="E6D050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D6395"/>
    <w:multiLevelType w:val="hybridMultilevel"/>
    <w:tmpl w:val="4BB844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C11A9"/>
    <w:multiLevelType w:val="hybridMultilevel"/>
    <w:tmpl w:val="4D0ADC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C3EF2"/>
    <w:multiLevelType w:val="hybridMultilevel"/>
    <w:tmpl w:val="C0A40312"/>
    <w:lvl w:ilvl="0" w:tplc="25769954">
      <w:numFmt w:val="bullet"/>
      <w:lvlText w:val="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F326C"/>
    <w:multiLevelType w:val="hybridMultilevel"/>
    <w:tmpl w:val="295C1C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8057D"/>
    <w:multiLevelType w:val="hybridMultilevel"/>
    <w:tmpl w:val="8408B3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13C8F"/>
    <w:multiLevelType w:val="hybridMultilevel"/>
    <w:tmpl w:val="B226F34C"/>
    <w:lvl w:ilvl="0" w:tplc="25769954">
      <w:numFmt w:val="bullet"/>
      <w:lvlText w:val="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964D5"/>
    <w:multiLevelType w:val="hybridMultilevel"/>
    <w:tmpl w:val="F50C8A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60504"/>
    <w:multiLevelType w:val="hybridMultilevel"/>
    <w:tmpl w:val="29F620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13450">
    <w:abstractNumId w:val="8"/>
  </w:num>
  <w:num w:numId="2" w16cid:durableId="1370842754">
    <w:abstractNumId w:val="6"/>
  </w:num>
  <w:num w:numId="3" w16cid:durableId="1136332051">
    <w:abstractNumId w:val="5"/>
  </w:num>
  <w:num w:numId="4" w16cid:durableId="20399941">
    <w:abstractNumId w:val="4"/>
  </w:num>
  <w:num w:numId="5" w16cid:durableId="746852671">
    <w:abstractNumId w:val="7"/>
  </w:num>
  <w:num w:numId="6" w16cid:durableId="1450777913">
    <w:abstractNumId w:val="3"/>
  </w:num>
  <w:num w:numId="7" w16cid:durableId="1142776384">
    <w:abstractNumId w:val="2"/>
  </w:num>
  <w:num w:numId="8" w16cid:durableId="206576407">
    <w:abstractNumId w:val="1"/>
  </w:num>
  <w:num w:numId="9" w16cid:durableId="1456211344">
    <w:abstractNumId w:val="0"/>
  </w:num>
  <w:num w:numId="10" w16cid:durableId="1389185343">
    <w:abstractNumId w:val="15"/>
  </w:num>
  <w:num w:numId="11" w16cid:durableId="680009369">
    <w:abstractNumId w:val="16"/>
  </w:num>
  <w:num w:numId="12" w16cid:durableId="1778475944">
    <w:abstractNumId w:val="10"/>
  </w:num>
  <w:num w:numId="13" w16cid:durableId="300768654">
    <w:abstractNumId w:val="13"/>
  </w:num>
  <w:num w:numId="14" w16cid:durableId="1670016185">
    <w:abstractNumId w:val="9"/>
  </w:num>
  <w:num w:numId="15" w16cid:durableId="1804957694">
    <w:abstractNumId w:val="12"/>
  </w:num>
  <w:num w:numId="16" w16cid:durableId="626741211">
    <w:abstractNumId w:val="14"/>
  </w:num>
  <w:num w:numId="17" w16cid:durableId="2103064727">
    <w:abstractNumId w:val="11"/>
  </w:num>
  <w:num w:numId="18" w16cid:durableId="1988432299">
    <w:abstractNumId w:val="18"/>
  </w:num>
  <w:num w:numId="19" w16cid:durableId="959522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668AF"/>
    <w:rsid w:val="0029639D"/>
    <w:rsid w:val="00326F90"/>
    <w:rsid w:val="00495EDA"/>
    <w:rsid w:val="00783E1E"/>
    <w:rsid w:val="007916AB"/>
    <w:rsid w:val="00823EE9"/>
    <w:rsid w:val="0088570E"/>
    <w:rsid w:val="00AA1D8D"/>
    <w:rsid w:val="00B47730"/>
    <w:rsid w:val="00C969C2"/>
    <w:rsid w:val="00CB0664"/>
    <w:rsid w:val="00FA30D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3CB294"/>
  <w14:defaultImageDpi w14:val="300"/>
  <w15:docId w15:val="{B82610D6-2854-4298-88F0-BD3FC692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9C2"/>
  </w:style>
  <w:style w:type="paragraph" w:styleId="Heading1">
    <w:name w:val="heading 1"/>
    <w:basedOn w:val="Normal"/>
    <w:next w:val="Normal"/>
    <w:link w:val="Heading1Char"/>
    <w:uiPriority w:val="9"/>
    <w:qFormat/>
    <w:rsid w:val="00C969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69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9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9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9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9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9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9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C969C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969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969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969C2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969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9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96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9C2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9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9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9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9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9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9C2"/>
    <w:rPr>
      <w:rFonts w:eastAsiaTheme="majorEastAsia" w:cstheme="majorBidi"/>
      <w:color w:val="272727" w:themeColor="text1" w:themeTint="D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69C2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C969C2"/>
    <w:rPr>
      <w:b/>
      <w:bCs/>
    </w:rPr>
  </w:style>
  <w:style w:type="character" w:styleId="Emphasis">
    <w:name w:val="Emphasis"/>
    <w:basedOn w:val="DefaultParagraphFont"/>
    <w:uiPriority w:val="20"/>
    <w:qFormat/>
    <w:rsid w:val="00C969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9C2"/>
    <w:rPr>
      <w:i/>
      <w:iCs/>
      <w:color w:val="0F4761" w:themeColor="accent1" w:themeShade="BF"/>
    </w:rPr>
  </w:style>
  <w:style w:type="character" w:styleId="SubtleEmphasis">
    <w:name w:val="Subtle Emphasis"/>
    <w:basedOn w:val="DefaultParagraphFont"/>
    <w:uiPriority w:val="19"/>
    <w:qFormat/>
    <w:rsid w:val="00C969C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969C2"/>
    <w:rPr>
      <w:i/>
      <w:iCs/>
      <w:color w:val="0F476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C969C2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969C2"/>
    <w:rPr>
      <w:b/>
      <w:bCs/>
      <w:smallCaps/>
      <w:color w:val="0F4761" w:themeColor="accent1" w:themeShade="BF"/>
      <w:spacing w:val="5"/>
    </w:rPr>
  </w:style>
  <w:style w:type="character" w:styleId="BookTitle">
    <w:name w:val="Book Title"/>
    <w:basedOn w:val="DefaultParagraphFont"/>
    <w:uiPriority w:val="33"/>
    <w:qFormat/>
    <w:rsid w:val="00C969C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9C2"/>
    <w:pPr>
      <w:spacing w:before="240" w:after="0"/>
      <w:outlineLvl w:val="9"/>
    </w:pPr>
    <w:rPr>
      <w:sz w:val="32"/>
      <w:szCs w:val="32"/>
    </w:r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mohid mohammad</cp:lastModifiedBy>
  <cp:revision>4</cp:revision>
  <dcterms:created xsi:type="dcterms:W3CDTF">2013-12-23T23:15:00Z</dcterms:created>
  <dcterms:modified xsi:type="dcterms:W3CDTF">2024-09-16T13:53:00Z</dcterms:modified>
  <cp:category/>
</cp:coreProperties>
</file>