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641F" w14:textId="016E4FF4" w:rsidR="00565026" w:rsidRDefault="002D05A2">
      <w:pPr>
        <w:autoSpaceDE w:val="0"/>
        <w:autoSpaceDN w:val="0"/>
        <w:spacing w:after="502" w:line="220" w:lineRule="exact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5C1DDF7" wp14:editId="6DCE31F1">
            <wp:simplePos x="0" y="0"/>
            <wp:positionH relativeFrom="page">
              <wp:posOffset>5052060</wp:posOffset>
            </wp:positionH>
            <wp:positionV relativeFrom="page">
              <wp:posOffset>518160</wp:posOffset>
            </wp:positionV>
            <wp:extent cx="2205355" cy="294068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39D3A" w14:textId="77777777" w:rsidR="00565026" w:rsidRDefault="005F6812">
      <w:pPr>
        <w:autoSpaceDE w:val="0"/>
        <w:autoSpaceDN w:val="0"/>
        <w:spacing w:after="0" w:line="356" w:lineRule="exact"/>
        <w:ind w:right="3162"/>
        <w:jc w:val="right"/>
      </w:pPr>
      <w:r>
        <w:rPr>
          <w:rFonts w:ascii="Algerian" w:eastAsia="Algerian" w:hAnsi="Algerian"/>
          <w:color w:val="660066"/>
          <w:spacing w:val="-10"/>
          <w:sz w:val="32"/>
        </w:rPr>
        <w:t xml:space="preserve">Curriculum Vitae </w:t>
      </w:r>
    </w:p>
    <w:p w14:paraId="6813B219" w14:textId="77777777" w:rsidR="00565026" w:rsidRDefault="005F6812">
      <w:pPr>
        <w:autoSpaceDE w:val="0"/>
        <w:autoSpaceDN w:val="0"/>
        <w:spacing w:before="254" w:after="0" w:line="396" w:lineRule="exact"/>
      </w:pPr>
      <w:r>
        <w:rPr>
          <w:rFonts w:ascii="Arial Black" w:eastAsia="Arial Black" w:hAnsi="Arial Black"/>
          <w:color w:val="000000"/>
          <w:spacing w:val="-10"/>
          <w:sz w:val="28"/>
        </w:rPr>
        <w:t xml:space="preserve">Personal Information </w:t>
      </w:r>
    </w:p>
    <w:p w14:paraId="56A46131" w14:textId="77777777" w:rsidR="00565026" w:rsidRDefault="005F6812">
      <w:pPr>
        <w:tabs>
          <w:tab w:val="left" w:pos="1948"/>
        </w:tabs>
        <w:autoSpaceDE w:val="0"/>
        <w:autoSpaceDN w:val="0"/>
        <w:spacing w:before="118" w:after="0" w:line="280" w:lineRule="exact"/>
      </w:pPr>
      <w:r>
        <w:rPr>
          <w:rFonts w:ascii="Calibri" w:eastAsia="Calibri" w:hAnsi="Calibri"/>
          <w:color w:val="000000"/>
          <w:spacing w:val="-10"/>
          <w:sz w:val="28"/>
        </w:rPr>
        <w:t xml:space="preserve">Name </w:t>
      </w:r>
      <w:r>
        <w:tab/>
      </w:r>
      <w:r>
        <w:rPr>
          <w:rFonts w:ascii="Calibri" w:eastAsia="Calibri" w:hAnsi="Calibri"/>
          <w:color w:val="000000"/>
          <w:spacing w:val="-10"/>
          <w:sz w:val="28"/>
        </w:rPr>
        <w:t xml:space="preserve"> : </w:t>
      </w:r>
      <w:r>
        <w:rPr>
          <w:rFonts w:ascii="Calibri" w:eastAsia="Calibri" w:hAnsi="Calibri"/>
          <w:b/>
          <w:color w:val="000000"/>
          <w:spacing w:val="-10"/>
          <w:sz w:val="28"/>
        </w:rPr>
        <w:t>Soufiane Haddam</w:t>
      </w:r>
    </w:p>
    <w:p w14:paraId="7B317528" w14:textId="019E7CA3" w:rsidR="00565026" w:rsidRDefault="005F6812">
      <w:pPr>
        <w:tabs>
          <w:tab w:val="left" w:pos="2882"/>
        </w:tabs>
        <w:autoSpaceDE w:val="0"/>
        <w:autoSpaceDN w:val="0"/>
        <w:spacing w:before="110" w:after="0" w:line="280" w:lineRule="exact"/>
      </w:pPr>
      <w:r>
        <w:rPr>
          <w:rFonts w:ascii="Calibri" w:eastAsia="Calibri" w:hAnsi="Calibri"/>
          <w:color w:val="000000"/>
          <w:spacing w:val="-10"/>
          <w:sz w:val="28"/>
        </w:rPr>
        <w:t>Date of birt</w:t>
      </w:r>
      <w:r w:rsidR="00A3204C">
        <w:rPr>
          <w:rFonts w:ascii="Calibri" w:eastAsia="Calibri" w:hAnsi="Calibri"/>
          <w:color w:val="000000"/>
          <w:spacing w:val="-10"/>
          <w:sz w:val="28"/>
        </w:rPr>
        <w:t xml:space="preserve">h:              </w:t>
      </w:r>
      <w:r>
        <w:rPr>
          <w:rFonts w:ascii="Calibri" w:eastAsia="Calibri" w:hAnsi="Calibri"/>
          <w:color w:val="000000"/>
          <w:spacing w:val="-10"/>
          <w:sz w:val="28"/>
        </w:rPr>
        <w:t xml:space="preserve">: 12/09/1990 </w:t>
      </w:r>
    </w:p>
    <w:p w14:paraId="33687000" w14:textId="79089D57" w:rsidR="00565026" w:rsidRDefault="005F6812">
      <w:pPr>
        <w:autoSpaceDE w:val="0"/>
        <w:autoSpaceDN w:val="0"/>
        <w:spacing w:before="114" w:after="0" w:line="280" w:lineRule="exact"/>
      </w:pPr>
      <w:r>
        <w:rPr>
          <w:rFonts w:ascii="Calibri" w:eastAsia="Calibri" w:hAnsi="Calibri"/>
          <w:color w:val="000000"/>
          <w:spacing w:val="-10"/>
          <w:sz w:val="28"/>
        </w:rPr>
        <w:t xml:space="preserve">Nationality         </w:t>
      </w:r>
      <w:r w:rsidR="00A3204C">
        <w:rPr>
          <w:rFonts w:ascii="Calibri" w:eastAsia="Calibri" w:hAnsi="Calibri"/>
          <w:color w:val="000000"/>
          <w:spacing w:val="-10"/>
          <w:sz w:val="28"/>
        </w:rPr>
        <w:t xml:space="preserve">        </w:t>
      </w:r>
      <w:r>
        <w:rPr>
          <w:rFonts w:ascii="Calibri" w:eastAsia="Calibri" w:hAnsi="Calibri"/>
          <w:color w:val="000000"/>
          <w:spacing w:val="-10"/>
          <w:sz w:val="28"/>
        </w:rPr>
        <w:t xml:space="preserve">  : Moroccan </w:t>
      </w:r>
    </w:p>
    <w:p w14:paraId="489D7C34" w14:textId="207AF3D9" w:rsidR="00565026" w:rsidRDefault="005F6812">
      <w:pPr>
        <w:tabs>
          <w:tab w:val="left" w:pos="2882"/>
        </w:tabs>
        <w:autoSpaceDE w:val="0"/>
        <w:autoSpaceDN w:val="0"/>
        <w:spacing w:before="112" w:after="0" w:line="280" w:lineRule="exact"/>
      </w:pPr>
      <w:r>
        <w:rPr>
          <w:rFonts w:ascii="Calibri" w:eastAsia="Calibri" w:hAnsi="Calibri"/>
          <w:color w:val="000000"/>
          <w:spacing w:val="-10"/>
          <w:sz w:val="28"/>
        </w:rPr>
        <w:t xml:space="preserve">Marital Status </w:t>
      </w:r>
      <w:r w:rsidR="00A3204C">
        <w:t xml:space="preserve">             </w:t>
      </w:r>
      <w:r>
        <w:rPr>
          <w:rFonts w:ascii="Calibri" w:eastAsia="Calibri" w:hAnsi="Calibri"/>
          <w:color w:val="000000"/>
          <w:spacing w:val="-10"/>
          <w:sz w:val="28"/>
        </w:rPr>
        <w:t xml:space="preserve">: Married </w:t>
      </w:r>
    </w:p>
    <w:p w14:paraId="5CB2A650" w14:textId="11E16BF3" w:rsidR="00565026" w:rsidRDefault="005F6812">
      <w:pPr>
        <w:tabs>
          <w:tab w:val="left" w:pos="2882"/>
        </w:tabs>
        <w:autoSpaceDE w:val="0"/>
        <w:autoSpaceDN w:val="0"/>
        <w:spacing w:before="114" w:after="0" w:line="280" w:lineRule="exact"/>
      </w:pPr>
      <w:r>
        <w:rPr>
          <w:rFonts w:ascii="Calibri" w:eastAsia="Calibri" w:hAnsi="Calibri"/>
          <w:color w:val="000000"/>
          <w:spacing w:val="-10"/>
          <w:sz w:val="28"/>
        </w:rPr>
        <w:t xml:space="preserve">Address </w:t>
      </w:r>
      <w:r w:rsidR="00A3204C">
        <w:t xml:space="preserve">    </w:t>
      </w:r>
      <w:r w:rsidR="002023E9">
        <w:t xml:space="preserve">                     </w:t>
      </w:r>
      <w:r>
        <w:rPr>
          <w:rFonts w:ascii="Calibri" w:eastAsia="Calibri" w:hAnsi="Calibri"/>
          <w:color w:val="000000"/>
          <w:spacing w:val="-10"/>
          <w:sz w:val="28"/>
        </w:rPr>
        <w:t xml:space="preserve">: Al Aziziyah – Qatar </w:t>
      </w:r>
    </w:p>
    <w:p w14:paraId="4CA33995" w14:textId="76175508" w:rsidR="00565026" w:rsidRDefault="005F6812">
      <w:pPr>
        <w:tabs>
          <w:tab w:val="left" w:pos="2882"/>
        </w:tabs>
        <w:autoSpaceDE w:val="0"/>
        <w:autoSpaceDN w:val="0"/>
        <w:spacing w:before="116" w:after="0" w:line="280" w:lineRule="exact"/>
      </w:pPr>
      <w:r>
        <w:rPr>
          <w:rFonts w:ascii="Calibri" w:eastAsia="Calibri" w:hAnsi="Calibri"/>
          <w:color w:val="000000"/>
          <w:spacing w:val="-10"/>
          <w:sz w:val="28"/>
        </w:rPr>
        <w:t xml:space="preserve">QID </w:t>
      </w:r>
      <w:proofErr w:type="spellStart"/>
      <w:r w:rsidR="002023E9">
        <w:t>numbre</w:t>
      </w:r>
      <w:proofErr w:type="spellEnd"/>
      <w:r w:rsidR="002023E9">
        <w:t xml:space="preserve">                     </w:t>
      </w:r>
      <w:r>
        <w:rPr>
          <w:rFonts w:ascii="Calibri" w:eastAsia="Calibri" w:hAnsi="Calibri"/>
          <w:color w:val="000000"/>
          <w:spacing w:val="-10"/>
          <w:sz w:val="28"/>
        </w:rPr>
        <w:t xml:space="preserve">: </w:t>
      </w:r>
      <w:r>
        <w:rPr>
          <w:rFonts w:ascii="Calibri" w:eastAsia="Calibri" w:hAnsi="Calibri"/>
          <w:b/>
          <w:color w:val="000000"/>
          <w:spacing w:val="-10"/>
          <w:sz w:val="28"/>
        </w:rPr>
        <w:t>29050401343</w:t>
      </w:r>
    </w:p>
    <w:p w14:paraId="2CE4DFE6" w14:textId="77777777" w:rsidR="00565026" w:rsidRDefault="005F6812">
      <w:pPr>
        <w:autoSpaceDE w:val="0"/>
        <w:autoSpaceDN w:val="0"/>
        <w:spacing w:before="110" w:after="0" w:line="280" w:lineRule="exact"/>
      </w:pPr>
      <w:r>
        <w:rPr>
          <w:rFonts w:ascii="Calibri" w:eastAsia="Calibri" w:hAnsi="Calibri"/>
          <w:color w:val="000000"/>
          <w:spacing w:val="-10"/>
          <w:sz w:val="28"/>
        </w:rPr>
        <w:t xml:space="preserve">Mobile No.                   : </w:t>
      </w:r>
      <w:r>
        <w:rPr>
          <w:rFonts w:ascii="Calibri" w:eastAsia="Calibri" w:hAnsi="Calibri"/>
          <w:b/>
          <w:color w:val="000000"/>
          <w:spacing w:val="-10"/>
          <w:sz w:val="28"/>
        </w:rPr>
        <w:t>+97455605653</w:t>
      </w:r>
    </w:p>
    <w:p w14:paraId="636E3B11" w14:textId="77777777" w:rsidR="00565026" w:rsidRDefault="005F6812">
      <w:pPr>
        <w:tabs>
          <w:tab w:val="left" w:pos="2162"/>
        </w:tabs>
        <w:autoSpaceDE w:val="0"/>
        <w:autoSpaceDN w:val="0"/>
        <w:spacing w:before="114" w:after="0" w:line="280" w:lineRule="exact"/>
      </w:pPr>
      <w:r>
        <w:rPr>
          <w:rFonts w:ascii="Calibri" w:eastAsia="Calibri" w:hAnsi="Calibri"/>
          <w:color w:val="000000"/>
          <w:spacing w:val="-10"/>
          <w:sz w:val="28"/>
        </w:rPr>
        <w:t xml:space="preserve">E-mail </w:t>
      </w:r>
      <w:r>
        <w:tab/>
      </w:r>
      <w:r>
        <w:rPr>
          <w:rFonts w:ascii="Calibri" w:eastAsia="Calibri" w:hAnsi="Calibri"/>
          <w:color w:val="000000"/>
          <w:spacing w:val="-10"/>
          <w:sz w:val="28"/>
        </w:rPr>
        <w:t xml:space="preserve">: haddamsoufiane30@gmail.com </w:t>
      </w:r>
    </w:p>
    <w:p w14:paraId="16DCE414" w14:textId="77777777" w:rsidR="00565026" w:rsidRDefault="005F6812">
      <w:pPr>
        <w:tabs>
          <w:tab w:val="left" w:pos="2162"/>
        </w:tabs>
        <w:autoSpaceDE w:val="0"/>
        <w:autoSpaceDN w:val="0"/>
        <w:spacing w:before="116" w:after="0" w:line="280" w:lineRule="exact"/>
      </w:pPr>
      <w:r>
        <w:rPr>
          <w:rFonts w:ascii="Calibri" w:eastAsia="Calibri" w:hAnsi="Calibri"/>
          <w:color w:val="000000"/>
          <w:spacing w:val="-10"/>
          <w:sz w:val="28"/>
        </w:rPr>
        <w:t xml:space="preserve">Visa status </w:t>
      </w:r>
      <w:r>
        <w:tab/>
      </w:r>
      <w:r>
        <w:rPr>
          <w:rFonts w:ascii="Calibri" w:eastAsia="Calibri" w:hAnsi="Calibri"/>
          <w:color w:val="000000"/>
          <w:spacing w:val="-10"/>
          <w:sz w:val="28"/>
        </w:rPr>
        <w:t xml:space="preserve">: </w:t>
      </w:r>
      <w:r>
        <w:rPr>
          <w:rFonts w:ascii="Calibri" w:eastAsia="Calibri" w:hAnsi="Calibri"/>
          <w:b/>
          <w:color w:val="000000"/>
          <w:spacing w:val="-10"/>
          <w:sz w:val="28"/>
        </w:rPr>
        <w:t>Valid with NOC</w:t>
      </w:r>
    </w:p>
    <w:p w14:paraId="33269222" w14:textId="53705D12" w:rsidR="00565026" w:rsidRDefault="005F6812">
      <w:pPr>
        <w:autoSpaceDE w:val="0"/>
        <w:autoSpaceDN w:val="0"/>
        <w:spacing w:before="330" w:after="0" w:line="400" w:lineRule="exact"/>
      </w:pPr>
      <w:r>
        <w:rPr>
          <w:rFonts w:ascii="Calibri" w:eastAsia="Calibri" w:hAnsi="Calibri"/>
          <w:b/>
          <w:color w:val="000000"/>
          <w:spacing w:val="-10"/>
          <w:sz w:val="40"/>
        </w:rPr>
        <w:t>License drive</w:t>
      </w:r>
      <w:r w:rsidR="002F5C67">
        <w:rPr>
          <w:rFonts w:ascii="Calibri" w:eastAsia="Calibri" w:hAnsi="Calibri"/>
          <w:b/>
          <w:color w:val="000000"/>
          <w:spacing w:val="-10"/>
          <w:sz w:val="40"/>
        </w:rPr>
        <w:t xml:space="preserve">r </w:t>
      </w:r>
      <w:r w:rsidR="00AD1E84">
        <w:rPr>
          <w:rFonts w:ascii="Calibri" w:eastAsia="Calibri" w:hAnsi="Calibri"/>
          <w:b/>
          <w:color w:val="000000"/>
          <w:spacing w:val="-10"/>
          <w:sz w:val="40"/>
        </w:rPr>
        <w:t xml:space="preserve"> </w:t>
      </w:r>
      <w:r w:rsidR="002F5C67">
        <w:rPr>
          <w:rFonts w:ascii="Calibri" w:eastAsia="Calibri" w:hAnsi="Calibri"/>
          <w:b/>
          <w:color w:val="000000"/>
          <w:spacing w:val="-10"/>
          <w:sz w:val="40"/>
        </w:rPr>
        <w:t xml:space="preserve">: </w:t>
      </w:r>
      <w:r w:rsidR="00AD1E84">
        <w:rPr>
          <w:rFonts w:ascii="Calibri" w:eastAsia="Calibri" w:hAnsi="Calibri"/>
          <w:b/>
          <w:color w:val="000000"/>
          <w:spacing w:val="-10"/>
          <w:sz w:val="40"/>
        </w:rPr>
        <w:t xml:space="preserve"> b </w:t>
      </w:r>
      <w:r w:rsidR="002F5C67">
        <w:rPr>
          <w:rFonts w:ascii="Calibri" w:eastAsia="Calibri" w:hAnsi="Calibri"/>
          <w:b/>
          <w:color w:val="000000"/>
          <w:spacing w:val="-10"/>
          <w:sz w:val="40"/>
        </w:rPr>
        <w:t>2013 Morocco/ 2019</w:t>
      </w:r>
      <w:r w:rsidR="00AD1E84">
        <w:rPr>
          <w:rFonts w:ascii="Calibri" w:eastAsia="Calibri" w:hAnsi="Calibri"/>
          <w:b/>
          <w:color w:val="000000"/>
          <w:spacing w:val="-10"/>
          <w:sz w:val="40"/>
        </w:rPr>
        <w:t xml:space="preserve"> </w:t>
      </w:r>
      <w:r w:rsidR="00EA5D63">
        <w:rPr>
          <w:rFonts w:ascii="Calibri" w:eastAsia="Calibri" w:hAnsi="Calibri"/>
          <w:b/>
          <w:color w:val="000000"/>
          <w:spacing w:val="-10"/>
          <w:sz w:val="40"/>
        </w:rPr>
        <w:t>light</w:t>
      </w:r>
      <w:r>
        <w:rPr>
          <w:rFonts w:ascii="Calibri" w:eastAsia="Calibri" w:hAnsi="Calibri"/>
          <w:b/>
          <w:color w:val="000000"/>
          <w:spacing w:val="-10"/>
          <w:sz w:val="40"/>
        </w:rPr>
        <w:t xml:space="preserve"> Qatar </w:t>
      </w:r>
    </w:p>
    <w:p w14:paraId="69C0E509" w14:textId="77777777" w:rsidR="00565026" w:rsidRDefault="005F6812">
      <w:pPr>
        <w:autoSpaceDE w:val="0"/>
        <w:autoSpaceDN w:val="0"/>
        <w:spacing w:before="282" w:after="0" w:line="396" w:lineRule="exact"/>
      </w:pPr>
      <w:r>
        <w:rPr>
          <w:rFonts w:ascii="Arial Black" w:eastAsia="Arial Black" w:hAnsi="Arial Black"/>
          <w:color w:val="000000"/>
          <w:spacing w:val="-10"/>
          <w:sz w:val="28"/>
        </w:rPr>
        <w:t xml:space="preserve">Education </w:t>
      </w:r>
    </w:p>
    <w:p w14:paraId="281F7D70" w14:textId="77777777" w:rsidR="00565026" w:rsidRDefault="005F6812" w:rsidP="00EA5D63">
      <w:pPr>
        <w:autoSpaceDE w:val="0"/>
        <w:autoSpaceDN w:val="0"/>
        <w:spacing w:before="118" w:after="0" w:line="280" w:lineRule="exact"/>
        <w:ind w:right="162"/>
        <w:jc w:val="center"/>
      </w:pPr>
      <w:r>
        <w:rPr>
          <w:rFonts w:ascii="Calibri" w:eastAsia="Calibri" w:hAnsi="Calibri"/>
          <w:color w:val="000000"/>
          <w:spacing w:val="-10"/>
          <w:sz w:val="28"/>
        </w:rPr>
        <w:t>-2010-2012</w:t>
      </w:r>
      <w:r>
        <w:rPr>
          <w:rFonts w:ascii="Calibri" w:eastAsia="Calibri" w:hAnsi="Calibri"/>
          <w:color w:val="000000"/>
          <w:spacing w:val="-10"/>
          <w:sz w:val="28"/>
        </w:rPr>
        <w:t xml:space="preserve"> Diploma of Technician </w:t>
      </w:r>
    </w:p>
    <w:p w14:paraId="5B1BEC21" w14:textId="77777777" w:rsidR="00565026" w:rsidRDefault="005F6812" w:rsidP="00EA5D63">
      <w:pPr>
        <w:autoSpaceDE w:val="0"/>
        <w:autoSpaceDN w:val="0"/>
        <w:spacing w:before="114" w:after="0" w:line="280" w:lineRule="exact"/>
        <w:ind w:right="224"/>
        <w:jc w:val="center"/>
      </w:pPr>
      <w:r>
        <w:rPr>
          <w:rFonts w:ascii="Calibri" w:eastAsia="Calibri" w:hAnsi="Calibri"/>
          <w:color w:val="000000"/>
          <w:spacing w:val="-10"/>
          <w:sz w:val="28"/>
        </w:rPr>
        <w:t xml:space="preserve">of Air conditioning from Institute </w:t>
      </w:r>
    </w:p>
    <w:p w14:paraId="593EA1E7" w14:textId="77777777" w:rsidR="00565026" w:rsidRDefault="005F6812" w:rsidP="00EA5D63">
      <w:pPr>
        <w:autoSpaceDE w:val="0"/>
        <w:autoSpaceDN w:val="0"/>
        <w:spacing w:before="116" w:after="0" w:line="280" w:lineRule="exact"/>
        <w:ind w:right="1220"/>
        <w:jc w:val="center"/>
      </w:pPr>
      <w:r>
        <w:rPr>
          <w:rFonts w:ascii="Calibri" w:eastAsia="Calibri" w:hAnsi="Calibri"/>
          <w:color w:val="000000"/>
          <w:spacing w:val="-10"/>
          <w:sz w:val="28"/>
        </w:rPr>
        <w:t xml:space="preserve">of Specialists in Thermal </w:t>
      </w:r>
    </w:p>
    <w:p w14:paraId="52D5F4AE" w14:textId="77777777" w:rsidR="00565026" w:rsidRDefault="005F6812" w:rsidP="00EA5D63">
      <w:pPr>
        <w:autoSpaceDE w:val="0"/>
        <w:autoSpaceDN w:val="0"/>
        <w:spacing w:before="110" w:after="0" w:line="280" w:lineRule="exact"/>
        <w:ind w:right="504"/>
        <w:jc w:val="center"/>
      </w:pPr>
      <w:r>
        <w:rPr>
          <w:rFonts w:ascii="Calibri" w:eastAsia="Calibri" w:hAnsi="Calibri"/>
          <w:color w:val="000000"/>
          <w:spacing w:val="-10"/>
          <w:sz w:val="28"/>
        </w:rPr>
        <w:t xml:space="preserve">Engineering and Refrigeration, </w:t>
      </w:r>
    </w:p>
    <w:p w14:paraId="7518A846" w14:textId="77777777" w:rsidR="00565026" w:rsidRDefault="005F6812" w:rsidP="00EA5D63">
      <w:pPr>
        <w:autoSpaceDE w:val="0"/>
        <w:autoSpaceDN w:val="0"/>
        <w:spacing w:before="114" w:after="0" w:line="280" w:lineRule="exact"/>
        <w:ind w:right="2958"/>
        <w:jc w:val="center"/>
      </w:pPr>
      <w:r>
        <w:rPr>
          <w:rFonts w:ascii="Calibri" w:eastAsia="Calibri" w:hAnsi="Calibri"/>
          <w:color w:val="000000"/>
          <w:spacing w:val="-10"/>
          <w:sz w:val="28"/>
        </w:rPr>
        <w:t xml:space="preserve">Morocco </w:t>
      </w:r>
    </w:p>
    <w:p w14:paraId="4DFC894E" w14:textId="77777777" w:rsidR="00565026" w:rsidRDefault="005F6812" w:rsidP="00EA5D63">
      <w:pPr>
        <w:autoSpaceDE w:val="0"/>
        <w:autoSpaceDN w:val="0"/>
        <w:spacing w:before="110" w:after="0" w:line="280" w:lineRule="exact"/>
        <w:ind w:right="686"/>
        <w:jc w:val="center"/>
      </w:pPr>
      <w:r>
        <w:rPr>
          <w:rFonts w:ascii="Calibri" w:eastAsia="Calibri" w:hAnsi="Calibri"/>
          <w:color w:val="000000"/>
          <w:spacing w:val="-10"/>
          <w:sz w:val="28"/>
        </w:rPr>
        <w:t>-2010-2009</w:t>
      </w:r>
      <w:r>
        <w:rPr>
          <w:rFonts w:ascii="Calibri" w:eastAsia="Calibri" w:hAnsi="Calibri"/>
          <w:color w:val="000000"/>
          <w:spacing w:val="-10"/>
          <w:sz w:val="28"/>
        </w:rPr>
        <w:t xml:space="preserve"> Secondary School </w:t>
      </w:r>
    </w:p>
    <w:p w14:paraId="6C2C432F" w14:textId="77777777" w:rsidR="00565026" w:rsidRDefault="005F6812" w:rsidP="00EA5D63">
      <w:pPr>
        <w:autoSpaceDE w:val="0"/>
        <w:autoSpaceDN w:val="0"/>
        <w:spacing w:before="116" w:after="0" w:line="280" w:lineRule="exact"/>
        <w:ind w:right="102"/>
        <w:jc w:val="center"/>
      </w:pPr>
      <w:r>
        <w:rPr>
          <w:rFonts w:ascii="Calibri" w:eastAsia="Calibri" w:hAnsi="Calibri"/>
          <w:color w:val="000000"/>
          <w:spacing w:val="-10"/>
          <w:sz w:val="28"/>
        </w:rPr>
        <w:t xml:space="preserve">Equivalent, Experimental Sciences </w:t>
      </w:r>
    </w:p>
    <w:p w14:paraId="791A57B5" w14:textId="77777777" w:rsidR="00565026" w:rsidRDefault="005F6812">
      <w:pPr>
        <w:autoSpaceDE w:val="0"/>
        <w:autoSpaceDN w:val="0"/>
        <w:spacing w:before="258" w:after="0" w:line="394" w:lineRule="exact"/>
      </w:pPr>
      <w:r>
        <w:rPr>
          <w:rFonts w:ascii="Arial Black" w:eastAsia="Arial Black" w:hAnsi="Arial Black"/>
          <w:color w:val="000000"/>
          <w:spacing w:val="-10"/>
          <w:sz w:val="28"/>
        </w:rPr>
        <w:t xml:space="preserve">Work Experience </w:t>
      </w:r>
    </w:p>
    <w:p w14:paraId="69BA2072" w14:textId="1DEBE1F0" w:rsidR="0077673E" w:rsidRPr="00392A67" w:rsidRDefault="00F878FE" w:rsidP="00F878FE">
      <w:pPr>
        <w:tabs>
          <w:tab w:val="left" w:pos="6484"/>
        </w:tabs>
        <w:autoSpaceDE w:val="0"/>
        <w:autoSpaceDN w:val="0"/>
        <w:spacing w:before="114" w:after="0" w:line="280" w:lineRule="exact"/>
        <w:rPr>
          <w:rFonts w:ascii="Calibri" w:eastAsia="Calibri" w:hAnsi="Calibri"/>
          <w:b/>
          <w:color w:val="000000"/>
          <w:spacing w:val="-10"/>
          <w:sz w:val="28"/>
        </w:rPr>
      </w:pPr>
      <w:r>
        <w:rPr>
          <w:rFonts w:ascii="Calibri" w:eastAsia="Calibri" w:hAnsi="Calibri"/>
          <w:b/>
          <w:color w:val="000000"/>
          <w:spacing w:val="-10"/>
          <w:sz w:val="28"/>
        </w:rPr>
        <w:t xml:space="preserve">                                </w:t>
      </w:r>
      <w:r w:rsidR="00392A67">
        <w:rPr>
          <w:rFonts w:ascii="Calibri" w:eastAsia="Calibri" w:hAnsi="Calibri"/>
          <w:b/>
          <w:color w:val="000000"/>
          <w:spacing w:val="-10"/>
          <w:sz w:val="28"/>
        </w:rPr>
        <w:t xml:space="preserve">                 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2012</w:t>
      </w:r>
      <w:r w:rsidR="00820D92">
        <w:rPr>
          <w:rFonts w:ascii="Calibri" w:eastAsia="Calibri" w:hAnsi="Calibri"/>
          <w:b/>
          <w:color w:val="000000"/>
          <w:spacing w:val="-10"/>
          <w:sz w:val="28"/>
        </w:rPr>
        <w:t>/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2016</w:t>
      </w:r>
    </w:p>
    <w:p w14:paraId="7A0DAAA8" w14:textId="640DFA83" w:rsidR="00134208" w:rsidRDefault="00F878FE" w:rsidP="00134208">
      <w:pPr>
        <w:autoSpaceDE w:val="0"/>
        <w:autoSpaceDN w:val="0"/>
        <w:spacing w:before="114" w:after="0" w:line="280" w:lineRule="exact"/>
        <w:ind w:right="204"/>
      </w:pPr>
      <w:r>
        <w:rPr>
          <w:rFonts w:ascii="Calibri" w:eastAsia="Calibri" w:hAnsi="Calibri"/>
          <w:color w:val="000000"/>
          <w:spacing w:val="-10"/>
          <w:sz w:val="28"/>
        </w:rPr>
        <w:t xml:space="preserve">   </w:t>
      </w:r>
      <w:r w:rsidR="0098035B">
        <w:rPr>
          <w:rFonts w:ascii="Calibri" w:eastAsia="Calibri" w:hAnsi="Calibri"/>
          <w:color w:val="000000"/>
          <w:spacing w:val="-10"/>
          <w:sz w:val="28"/>
        </w:rPr>
        <w:t>*</w:t>
      </w:r>
      <w:r>
        <w:rPr>
          <w:rFonts w:ascii="Calibri" w:eastAsia="Calibri" w:hAnsi="Calibri"/>
          <w:color w:val="000000"/>
          <w:spacing w:val="-10"/>
          <w:sz w:val="28"/>
        </w:rPr>
        <w:t xml:space="preserve">  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working 4 years  maintenance 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and driver  in Mr. </w:t>
      </w:r>
      <w:proofErr w:type="spellStart"/>
      <w:r w:rsidR="005F6812">
        <w:rPr>
          <w:rFonts w:ascii="Calibri" w:eastAsia="Calibri" w:hAnsi="Calibri"/>
          <w:color w:val="000000"/>
          <w:spacing w:val="-10"/>
          <w:sz w:val="28"/>
        </w:rPr>
        <w:t>Clim</w:t>
      </w:r>
      <w:proofErr w:type="spellEnd"/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proofErr w:type="spellStart"/>
      <w:r w:rsidR="005F6812">
        <w:rPr>
          <w:rFonts w:ascii="Calibri" w:eastAsia="Calibri" w:hAnsi="Calibri"/>
          <w:color w:val="000000"/>
          <w:spacing w:val="-10"/>
          <w:sz w:val="28"/>
        </w:rPr>
        <w:t>Company,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Morocco</w:t>
      </w:r>
      <w:proofErr w:type="spellEnd"/>
      <w:r w:rsidR="005F6812">
        <w:rPr>
          <w:rFonts w:ascii="Calibri" w:eastAsia="Calibri" w:hAnsi="Calibri"/>
          <w:b/>
          <w:color w:val="000000"/>
          <w:spacing w:val="-10"/>
          <w:sz w:val="28"/>
        </w:rPr>
        <w:t xml:space="preserve"> </w:t>
      </w:r>
    </w:p>
    <w:p w14:paraId="71630738" w14:textId="77777777" w:rsidR="002D148E" w:rsidRDefault="00134208" w:rsidP="00134208">
      <w:pPr>
        <w:autoSpaceDE w:val="0"/>
        <w:autoSpaceDN w:val="0"/>
        <w:spacing w:before="114" w:after="0" w:line="280" w:lineRule="exact"/>
        <w:ind w:right="204"/>
      </w:pPr>
      <w:r>
        <w:t xml:space="preserve">                                   </w:t>
      </w:r>
    </w:p>
    <w:p w14:paraId="54A3036D" w14:textId="042C698F" w:rsidR="00565026" w:rsidRDefault="002D148E" w:rsidP="00134208">
      <w:pPr>
        <w:autoSpaceDE w:val="0"/>
        <w:autoSpaceDN w:val="0"/>
        <w:spacing w:before="114" w:after="0" w:line="280" w:lineRule="exact"/>
        <w:ind w:right="204"/>
        <w:rPr>
          <w:rFonts w:ascii="Calibri" w:eastAsia="Calibri" w:hAnsi="Calibri"/>
          <w:b/>
          <w:color w:val="000000"/>
          <w:spacing w:val="-10"/>
          <w:sz w:val="28"/>
        </w:rPr>
      </w:pPr>
      <w:r>
        <w:t xml:space="preserve">                                    </w:t>
      </w:r>
      <w:r w:rsidR="00392A67">
        <w:t xml:space="preserve">             </w:t>
      </w:r>
      <w:r>
        <w:t xml:space="preserve">   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 xml:space="preserve">2016/2018 </w:t>
      </w:r>
    </w:p>
    <w:p w14:paraId="0F5059EA" w14:textId="596084E0" w:rsidR="00565026" w:rsidRPr="0098035B" w:rsidRDefault="0098035B" w:rsidP="0098035B">
      <w:pPr>
        <w:autoSpaceDE w:val="0"/>
        <w:autoSpaceDN w:val="0"/>
        <w:spacing w:before="110" w:after="0" w:line="280" w:lineRule="exact"/>
        <w:ind w:right="152"/>
        <w:rPr>
          <w:rFonts w:ascii="Calibri" w:eastAsia="Calibri" w:hAnsi="Calibri"/>
          <w:b/>
          <w:color w:val="000000"/>
          <w:spacing w:val="-10"/>
          <w:sz w:val="28"/>
        </w:rPr>
      </w:pPr>
      <w:r>
        <w:rPr>
          <w:rFonts w:ascii="Calibri" w:eastAsia="Calibri" w:hAnsi="Calibri"/>
          <w:color w:val="000000"/>
          <w:spacing w:val="-10"/>
          <w:sz w:val="28"/>
        </w:rPr>
        <w:t xml:space="preserve">      *</w:t>
      </w:r>
      <w:r w:rsidR="005F6812" w:rsidRPr="0098035B">
        <w:rPr>
          <w:rFonts w:ascii="Calibri" w:eastAsia="Calibri" w:hAnsi="Calibri"/>
          <w:color w:val="000000"/>
          <w:spacing w:val="-10"/>
          <w:sz w:val="28"/>
        </w:rPr>
        <w:t xml:space="preserve">working 2 years driver in </w:t>
      </w:r>
      <w:proofErr w:type="spellStart"/>
      <w:r w:rsidR="005F6812" w:rsidRPr="0098035B">
        <w:rPr>
          <w:rFonts w:ascii="Calibri" w:eastAsia="Calibri" w:hAnsi="Calibri"/>
          <w:color w:val="000000"/>
          <w:spacing w:val="-10"/>
          <w:sz w:val="28"/>
        </w:rPr>
        <w:t>Pistache</w:t>
      </w:r>
      <w:proofErr w:type="spellEnd"/>
      <w:r w:rsidR="005F6812" w:rsidRPr="0098035B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 w:rsidRPr="0098035B">
        <w:rPr>
          <w:rFonts w:ascii="Calibri" w:eastAsia="Calibri" w:hAnsi="Calibri"/>
          <w:color w:val="000000"/>
          <w:spacing w:val="-10"/>
          <w:sz w:val="28"/>
        </w:rPr>
        <w:t xml:space="preserve">for Wedding Company, </w:t>
      </w:r>
      <w:r w:rsidR="005F6812" w:rsidRPr="0098035B">
        <w:rPr>
          <w:rFonts w:ascii="Calibri" w:eastAsia="Calibri" w:hAnsi="Calibri"/>
          <w:b/>
          <w:color w:val="000000"/>
          <w:spacing w:val="-10"/>
          <w:sz w:val="28"/>
        </w:rPr>
        <w:t>Doha – Qatar</w:t>
      </w:r>
    </w:p>
    <w:p w14:paraId="43E1399F" w14:textId="77777777" w:rsidR="002D148E" w:rsidRDefault="000F07DD" w:rsidP="00134208">
      <w:pPr>
        <w:autoSpaceDE w:val="0"/>
        <w:autoSpaceDN w:val="0"/>
        <w:spacing w:before="110" w:after="0" w:line="280" w:lineRule="exact"/>
        <w:ind w:right="152"/>
        <w:rPr>
          <w:rFonts w:ascii="Calibri" w:eastAsia="Calibri" w:hAnsi="Calibri"/>
          <w:b/>
          <w:color w:val="000000"/>
          <w:spacing w:val="-10"/>
          <w:sz w:val="28"/>
        </w:rPr>
      </w:pPr>
      <w:r>
        <w:rPr>
          <w:rFonts w:ascii="Calibri" w:eastAsia="Calibri" w:hAnsi="Calibri"/>
          <w:b/>
          <w:color w:val="000000"/>
          <w:spacing w:val="-10"/>
          <w:sz w:val="28"/>
        </w:rPr>
        <w:t xml:space="preserve">                             </w:t>
      </w:r>
    </w:p>
    <w:p w14:paraId="069C72EA" w14:textId="2D4A8209" w:rsidR="000F07DD" w:rsidRDefault="002D148E" w:rsidP="00134208">
      <w:pPr>
        <w:autoSpaceDE w:val="0"/>
        <w:autoSpaceDN w:val="0"/>
        <w:spacing w:before="110" w:after="0" w:line="280" w:lineRule="exact"/>
        <w:ind w:right="152"/>
        <w:rPr>
          <w:rFonts w:ascii="Calibri" w:eastAsia="Calibri" w:hAnsi="Calibri"/>
          <w:b/>
          <w:color w:val="000000"/>
          <w:spacing w:val="-10"/>
          <w:sz w:val="28"/>
        </w:rPr>
      </w:pPr>
      <w:r>
        <w:rPr>
          <w:rFonts w:ascii="Calibri" w:eastAsia="Calibri" w:hAnsi="Calibri"/>
          <w:b/>
          <w:color w:val="000000"/>
          <w:spacing w:val="-10"/>
          <w:sz w:val="28"/>
        </w:rPr>
        <w:t xml:space="preserve">                                   </w:t>
      </w:r>
      <w:r w:rsidR="000F07DD">
        <w:rPr>
          <w:rFonts w:ascii="Calibri" w:eastAsia="Calibri" w:hAnsi="Calibri"/>
          <w:b/>
          <w:color w:val="000000"/>
          <w:spacing w:val="-10"/>
          <w:sz w:val="28"/>
        </w:rPr>
        <w:t xml:space="preserve">    </w:t>
      </w:r>
      <w:r w:rsidR="00392A67">
        <w:rPr>
          <w:rFonts w:ascii="Calibri" w:eastAsia="Calibri" w:hAnsi="Calibri"/>
          <w:b/>
          <w:color w:val="000000"/>
          <w:spacing w:val="-10"/>
          <w:sz w:val="28"/>
        </w:rPr>
        <w:t xml:space="preserve">            </w:t>
      </w:r>
      <w:r w:rsidR="000F07DD">
        <w:rPr>
          <w:rFonts w:ascii="Calibri" w:eastAsia="Calibri" w:hAnsi="Calibri"/>
          <w:b/>
          <w:color w:val="000000"/>
          <w:spacing w:val="-10"/>
          <w:sz w:val="28"/>
        </w:rPr>
        <w:t>2018/2021</w:t>
      </w:r>
    </w:p>
    <w:p w14:paraId="0F5E7977" w14:textId="2DCAAEB2" w:rsidR="00565026" w:rsidRDefault="00565026">
      <w:pPr>
        <w:sectPr w:rsidR="00565026">
          <w:pgSz w:w="12240" w:h="15840"/>
          <w:pgMar w:top="720" w:right="1440" w:bottom="150" w:left="1440" w:header="720" w:footer="720" w:gutter="0"/>
          <w:cols w:space="720"/>
          <w:docGrid w:linePitch="360"/>
        </w:sectPr>
      </w:pPr>
    </w:p>
    <w:p w14:paraId="161C4CFB" w14:textId="49547AC4" w:rsidR="00565026" w:rsidRDefault="007A1F7D" w:rsidP="00332D38">
      <w:pPr>
        <w:autoSpaceDE w:val="0"/>
        <w:autoSpaceDN w:val="0"/>
        <w:spacing w:after="34" w:line="364" w:lineRule="exact"/>
        <w:ind w:right="432"/>
      </w:pPr>
      <w:r>
        <w:rPr>
          <w:rFonts w:ascii="Calibri" w:eastAsia="Calibri" w:hAnsi="Calibri"/>
          <w:color w:val="000000"/>
          <w:spacing w:val="-10"/>
          <w:sz w:val="28"/>
        </w:rPr>
        <w:t>*</w:t>
      </w:r>
      <w:r w:rsidR="005F6812">
        <w:rPr>
          <w:rFonts w:ascii="Calibri" w:eastAsia="Calibri" w:hAnsi="Calibri"/>
          <w:color w:val="000000"/>
          <w:spacing w:val="-10"/>
          <w:sz w:val="28"/>
        </w:rPr>
        <w:t>-</w:t>
      </w:r>
      <w:r w:rsidR="005F6812">
        <w:rPr>
          <w:rFonts w:ascii="Calibri" w:eastAsia="Calibri" w:hAnsi="Calibri"/>
          <w:color w:val="000000"/>
          <w:spacing w:val="-10"/>
          <w:sz w:val="28"/>
        </w:rPr>
        <w:t>w</w:t>
      </w:r>
      <w:r w:rsidR="005F6812">
        <w:rPr>
          <w:rFonts w:ascii="Calibri" w:eastAsia="Calibri" w:hAnsi="Calibri"/>
          <w:color w:val="000000"/>
          <w:spacing w:val="-10"/>
          <w:sz w:val="28"/>
        </w:rPr>
        <w:t>o</w:t>
      </w:r>
      <w:r w:rsidR="005F6812">
        <w:rPr>
          <w:rFonts w:ascii="Calibri" w:eastAsia="Calibri" w:hAnsi="Calibri"/>
          <w:color w:val="000000"/>
          <w:spacing w:val="-10"/>
          <w:sz w:val="28"/>
        </w:rPr>
        <w:t>r</w:t>
      </w:r>
      <w:r w:rsidR="005F6812">
        <w:rPr>
          <w:rFonts w:ascii="Calibri" w:eastAsia="Calibri" w:hAnsi="Calibri"/>
          <w:color w:val="000000"/>
          <w:spacing w:val="-10"/>
          <w:sz w:val="28"/>
        </w:rPr>
        <w:t>k</w:t>
      </w:r>
      <w:r w:rsidR="005F6812">
        <w:rPr>
          <w:rFonts w:ascii="Calibri" w:eastAsia="Calibri" w:hAnsi="Calibri"/>
          <w:color w:val="000000"/>
          <w:spacing w:val="-10"/>
          <w:sz w:val="28"/>
        </w:rPr>
        <w:t>i</w:t>
      </w:r>
      <w:r w:rsidR="005F6812">
        <w:rPr>
          <w:rFonts w:ascii="Calibri" w:eastAsia="Calibri" w:hAnsi="Calibri"/>
          <w:color w:val="000000"/>
          <w:spacing w:val="-10"/>
          <w:sz w:val="28"/>
        </w:rPr>
        <w:t>n</w:t>
      </w:r>
      <w:r w:rsidR="005F6812">
        <w:rPr>
          <w:rFonts w:ascii="Calibri" w:eastAsia="Calibri" w:hAnsi="Calibri"/>
          <w:color w:val="000000"/>
          <w:spacing w:val="-10"/>
          <w:sz w:val="28"/>
        </w:rPr>
        <w:t>g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>3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>y</w:t>
      </w:r>
      <w:r w:rsidR="005F6812">
        <w:rPr>
          <w:rFonts w:ascii="Calibri" w:eastAsia="Calibri" w:hAnsi="Calibri"/>
          <w:color w:val="000000"/>
          <w:spacing w:val="-10"/>
          <w:sz w:val="28"/>
        </w:rPr>
        <w:t>e</w:t>
      </w:r>
      <w:r w:rsidR="005F6812">
        <w:rPr>
          <w:rFonts w:ascii="Calibri" w:eastAsia="Calibri" w:hAnsi="Calibri"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color w:val="000000"/>
          <w:spacing w:val="-10"/>
          <w:sz w:val="28"/>
        </w:rPr>
        <w:t>r</w:t>
      </w:r>
      <w:r w:rsidR="005F6812">
        <w:rPr>
          <w:rFonts w:ascii="Calibri" w:eastAsia="Calibri" w:hAnsi="Calibri"/>
          <w:color w:val="000000"/>
          <w:spacing w:val="-10"/>
          <w:sz w:val="28"/>
        </w:rPr>
        <w:t>s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>m</w:t>
      </w:r>
      <w:r w:rsidR="005F6812">
        <w:rPr>
          <w:rFonts w:ascii="Calibri" w:eastAsia="Calibri" w:hAnsi="Calibri"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color w:val="000000"/>
          <w:spacing w:val="-10"/>
          <w:sz w:val="28"/>
        </w:rPr>
        <w:t>r</w:t>
      </w:r>
      <w:r w:rsidR="005F6812">
        <w:rPr>
          <w:rFonts w:ascii="Calibri" w:eastAsia="Calibri" w:hAnsi="Calibri"/>
          <w:color w:val="000000"/>
          <w:spacing w:val="-10"/>
          <w:sz w:val="28"/>
        </w:rPr>
        <w:t>k</w:t>
      </w:r>
      <w:r w:rsidR="005F6812">
        <w:rPr>
          <w:rFonts w:ascii="Calibri" w:eastAsia="Calibri" w:hAnsi="Calibri"/>
          <w:color w:val="000000"/>
          <w:spacing w:val="-10"/>
          <w:sz w:val="28"/>
        </w:rPr>
        <w:t>e</w:t>
      </w:r>
      <w:r w:rsidR="005F6812">
        <w:rPr>
          <w:rFonts w:ascii="Calibri" w:eastAsia="Calibri" w:hAnsi="Calibri"/>
          <w:color w:val="000000"/>
          <w:spacing w:val="-10"/>
          <w:sz w:val="28"/>
        </w:rPr>
        <w:t>t</w:t>
      </w:r>
      <w:r w:rsidR="005F6812">
        <w:rPr>
          <w:rFonts w:ascii="Calibri" w:eastAsia="Calibri" w:hAnsi="Calibri"/>
          <w:color w:val="000000"/>
          <w:spacing w:val="-10"/>
          <w:sz w:val="28"/>
        </w:rPr>
        <w:t>i</w:t>
      </w:r>
      <w:r w:rsidR="005F6812">
        <w:rPr>
          <w:rFonts w:ascii="Calibri" w:eastAsia="Calibri" w:hAnsi="Calibri"/>
          <w:color w:val="000000"/>
          <w:spacing w:val="-10"/>
          <w:sz w:val="28"/>
        </w:rPr>
        <w:t>n</w:t>
      </w:r>
      <w:r w:rsidR="005F6812">
        <w:rPr>
          <w:rFonts w:ascii="Calibri" w:eastAsia="Calibri" w:hAnsi="Calibri"/>
          <w:color w:val="000000"/>
          <w:spacing w:val="-10"/>
          <w:sz w:val="28"/>
        </w:rPr>
        <w:t>g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>r</w:t>
      </w:r>
      <w:r w:rsidR="005F6812">
        <w:rPr>
          <w:rFonts w:ascii="Calibri" w:eastAsia="Calibri" w:hAnsi="Calibri"/>
          <w:color w:val="000000"/>
          <w:spacing w:val="-10"/>
          <w:sz w:val="28"/>
        </w:rPr>
        <w:t>e</w:t>
      </w:r>
      <w:r w:rsidR="005F6812">
        <w:rPr>
          <w:rFonts w:ascii="Calibri" w:eastAsia="Calibri" w:hAnsi="Calibri"/>
          <w:color w:val="000000"/>
          <w:spacing w:val="-10"/>
          <w:sz w:val="28"/>
        </w:rPr>
        <w:t>p</w:t>
      </w:r>
      <w:r w:rsidR="005F6812">
        <w:rPr>
          <w:rFonts w:ascii="Calibri" w:eastAsia="Calibri" w:hAnsi="Calibri"/>
          <w:color w:val="000000"/>
          <w:spacing w:val="-10"/>
          <w:sz w:val="28"/>
        </w:rPr>
        <w:t>r</w:t>
      </w:r>
      <w:r w:rsidR="005F6812">
        <w:rPr>
          <w:rFonts w:ascii="Calibri" w:eastAsia="Calibri" w:hAnsi="Calibri"/>
          <w:color w:val="000000"/>
          <w:spacing w:val="-10"/>
          <w:sz w:val="28"/>
        </w:rPr>
        <w:t>e</w:t>
      </w:r>
      <w:r w:rsidR="005F6812">
        <w:rPr>
          <w:rFonts w:ascii="Calibri" w:eastAsia="Calibri" w:hAnsi="Calibri"/>
          <w:color w:val="000000"/>
          <w:spacing w:val="-10"/>
          <w:sz w:val="28"/>
        </w:rPr>
        <w:t>s</w:t>
      </w:r>
      <w:r w:rsidR="005F6812">
        <w:rPr>
          <w:rFonts w:ascii="Calibri" w:eastAsia="Calibri" w:hAnsi="Calibri"/>
          <w:color w:val="000000"/>
          <w:spacing w:val="-10"/>
          <w:sz w:val="28"/>
        </w:rPr>
        <w:t>e</w:t>
      </w:r>
      <w:r w:rsidR="005F6812">
        <w:rPr>
          <w:rFonts w:ascii="Calibri" w:eastAsia="Calibri" w:hAnsi="Calibri"/>
          <w:color w:val="000000"/>
          <w:spacing w:val="-10"/>
          <w:sz w:val="28"/>
        </w:rPr>
        <w:t>n</w:t>
      </w:r>
      <w:r w:rsidR="005F6812">
        <w:rPr>
          <w:rFonts w:ascii="Calibri" w:eastAsia="Calibri" w:hAnsi="Calibri"/>
          <w:color w:val="000000"/>
          <w:spacing w:val="-10"/>
          <w:sz w:val="28"/>
        </w:rPr>
        <w:t>t</w:t>
      </w:r>
      <w:r w:rsidR="005F6812">
        <w:rPr>
          <w:rFonts w:ascii="Calibri" w:eastAsia="Calibri" w:hAnsi="Calibri"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color w:val="000000"/>
          <w:spacing w:val="-10"/>
          <w:sz w:val="28"/>
        </w:rPr>
        <w:t>t</w:t>
      </w:r>
      <w:r w:rsidR="005F6812">
        <w:rPr>
          <w:rFonts w:ascii="Calibri" w:eastAsia="Calibri" w:hAnsi="Calibri"/>
          <w:color w:val="000000"/>
          <w:spacing w:val="-10"/>
          <w:sz w:val="28"/>
        </w:rPr>
        <w:t>i</w:t>
      </w:r>
      <w:r w:rsidR="005F6812">
        <w:rPr>
          <w:rFonts w:ascii="Calibri" w:eastAsia="Calibri" w:hAnsi="Calibri"/>
          <w:color w:val="000000"/>
          <w:spacing w:val="-10"/>
          <w:sz w:val="28"/>
        </w:rPr>
        <w:t>v</w:t>
      </w:r>
      <w:r w:rsidR="005F6812">
        <w:rPr>
          <w:rFonts w:ascii="Calibri" w:eastAsia="Calibri" w:hAnsi="Calibri"/>
          <w:color w:val="000000"/>
          <w:spacing w:val="-10"/>
          <w:sz w:val="28"/>
        </w:rPr>
        <w:t>e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color w:val="000000"/>
          <w:spacing w:val="-10"/>
          <w:sz w:val="28"/>
        </w:rPr>
        <w:t>n</w:t>
      </w:r>
      <w:r w:rsidR="005F6812">
        <w:rPr>
          <w:rFonts w:ascii="Calibri" w:eastAsia="Calibri" w:hAnsi="Calibri"/>
          <w:color w:val="000000"/>
          <w:spacing w:val="-10"/>
          <w:sz w:val="28"/>
        </w:rPr>
        <w:t>d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>d</w:t>
      </w:r>
      <w:r w:rsidR="005F6812">
        <w:rPr>
          <w:rFonts w:ascii="Calibri" w:eastAsia="Calibri" w:hAnsi="Calibri"/>
          <w:color w:val="000000"/>
          <w:spacing w:val="-10"/>
          <w:sz w:val="28"/>
        </w:rPr>
        <w:t>r</w:t>
      </w:r>
      <w:r w:rsidR="005F6812">
        <w:rPr>
          <w:rFonts w:ascii="Calibri" w:eastAsia="Calibri" w:hAnsi="Calibri"/>
          <w:color w:val="000000"/>
          <w:spacing w:val="-10"/>
          <w:sz w:val="28"/>
        </w:rPr>
        <w:t>i</w:t>
      </w:r>
      <w:r w:rsidR="005F6812">
        <w:rPr>
          <w:rFonts w:ascii="Calibri" w:eastAsia="Calibri" w:hAnsi="Calibri"/>
          <w:color w:val="000000"/>
          <w:spacing w:val="-10"/>
          <w:sz w:val="28"/>
        </w:rPr>
        <w:t>v</w:t>
      </w:r>
      <w:r w:rsidR="005F6812">
        <w:rPr>
          <w:rFonts w:ascii="Calibri" w:eastAsia="Calibri" w:hAnsi="Calibri"/>
          <w:color w:val="000000"/>
          <w:spacing w:val="-10"/>
          <w:sz w:val="28"/>
        </w:rPr>
        <w:t>e</w:t>
      </w:r>
      <w:r w:rsidR="005F6812">
        <w:rPr>
          <w:rFonts w:ascii="Calibri" w:eastAsia="Calibri" w:hAnsi="Calibri"/>
          <w:color w:val="000000"/>
          <w:spacing w:val="-10"/>
          <w:sz w:val="28"/>
        </w:rPr>
        <w:t>r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>i</w:t>
      </w:r>
      <w:r w:rsidR="005F6812">
        <w:rPr>
          <w:rFonts w:ascii="Calibri" w:eastAsia="Calibri" w:hAnsi="Calibri"/>
          <w:color w:val="000000"/>
          <w:spacing w:val="-10"/>
          <w:sz w:val="28"/>
        </w:rPr>
        <w:t>n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color w:val="000000"/>
          <w:spacing w:val="-10"/>
          <w:sz w:val="28"/>
        </w:rPr>
        <w:t>l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proofErr w:type="spellStart"/>
      <w:r w:rsidR="005F6812">
        <w:rPr>
          <w:rFonts w:ascii="Calibri" w:eastAsia="Calibri" w:hAnsi="Calibri"/>
          <w:color w:val="000000"/>
          <w:spacing w:val="-10"/>
          <w:sz w:val="28"/>
        </w:rPr>
        <w:t>y</w:t>
      </w:r>
      <w:r w:rsidR="005F6812">
        <w:rPr>
          <w:rFonts w:ascii="Calibri" w:eastAsia="Calibri" w:hAnsi="Calibri"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color w:val="000000"/>
          <w:spacing w:val="-10"/>
          <w:sz w:val="28"/>
        </w:rPr>
        <w:t>k</w:t>
      </w:r>
      <w:r w:rsidR="005F6812">
        <w:rPr>
          <w:rFonts w:ascii="Calibri" w:eastAsia="Calibri" w:hAnsi="Calibri"/>
          <w:color w:val="000000"/>
          <w:spacing w:val="-10"/>
          <w:sz w:val="28"/>
        </w:rPr>
        <w:t>h</w:t>
      </w:r>
      <w:r w:rsidR="005F6812">
        <w:rPr>
          <w:rFonts w:ascii="Calibri" w:eastAsia="Calibri" w:hAnsi="Calibri"/>
          <w:color w:val="000000"/>
          <w:spacing w:val="-10"/>
          <w:sz w:val="28"/>
        </w:rPr>
        <w:t>e</w:t>
      </w:r>
      <w:r w:rsidR="005F6812">
        <w:rPr>
          <w:rFonts w:ascii="Calibri" w:eastAsia="Calibri" w:hAnsi="Calibri"/>
          <w:color w:val="000000"/>
          <w:spacing w:val="-10"/>
          <w:sz w:val="28"/>
        </w:rPr>
        <w:t>t</w:t>
      </w:r>
      <w:proofErr w:type="spellEnd"/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proofErr w:type="spellStart"/>
      <w:r w:rsidR="005F6812">
        <w:rPr>
          <w:rFonts w:ascii="Calibri" w:eastAsia="Calibri" w:hAnsi="Calibri"/>
          <w:color w:val="000000"/>
          <w:spacing w:val="-10"/>
          <w:sz w:val="28"/>
        </w:rPr>
        <w:t>e</w:t>
      </w:r>
      <w:r w:rsidR="005F6812">
        <w:rPr>
          <w:rFonts w:ascii="Calibri" w:eastAsia="Calibri" w:hAnsi="Calibri"/>
          <w:color w:val="000000"/>
          <w:spacing w:val="-10"/>
          <w:sz w:val="28"/>
        </w:rPr>
        <w:t>l</w:t>
      </w:r>
      <w:r w:rsidR="005F6812">
        <w:rPr>
          <w:rFonts w:ascii="Calibri" w:eastAsia="Calibri" w:hAnsi="Calibri"/>
          <w:color w:val="000000"/>
          <w:spacing w:val="-10"/>
          <w:sz w:val="28"/>
        </w:rPr>
        <w:t>k</w:t>
      </w:r>
      <w:r w:rsidR="005F6812">
        <w:rPr>
          <w:rFonts w:ascii="Calibri" w:eastAsia="Calibri" w:hAnsi="Calibri"/>
          <w:color w:val="000000"/>
          <w:spacing w:val="-10"/>
          <w:sz w:val="28"/>
        </w:rPr>
        <w:t>h</w:t>
      </w:r>
      <w:r w:rsidR="005F6812">
        <w:rPr>
          <w:rFonts w:ascii="Calibri" w:eastAsia="Calibri" w:hAnsi="Calibri"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color w:val="000000"/>
          <w:spacing w:val="-10"/>
          <w:sz w:val="28"/>
        </w:rPr>
        <w:t>l</w:t>
      </w:r>
      <w:r w:rsidR="005F6812">
        <w:rPr>
          <w:rFonts w:ascii="Calibri" w:eastAsia="Calibri" w:hAnsi="Calibri"/>
          <w:color w:val="000000"/>
          <w:spacing w:val="-10"/>
          <w:sz w:val="28"/>
        </w:rPr>
        <w:t>i</w:t>
      </w:r>
      <w:r w:rsidR="005F6812">
        <w:rPr>
          <w:rFonts w:ascii="Calibri" w:eastAsia="Calibri" w:hAnsi="Calibri"/>
          <w:color w:val="000000"/>
          <w:spacing w:val="-10"/>
          <w:sz w:val="28"/>
        </w:rPr>
        <w:t>j</w:t>
      </w:r>
      <w:r w:rsidR="005F6812">
        <w:rPr>
          <w:rFonts w:ascii="Calibri" w:eastAsia="Calibri" w:hAnsi="Calibri"/>
          <w:color w:val="000000"/>
          <w:spacing w:val="-10"/>
          <w:sz w:val="28"/>
        </w:rPr>
        <w:t>i</w:t>
      </w:r>
      <w:proofErr w:type="spellEnd"/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rPr>
          <w:rFonts w:ascii="Calibri" w:eastAsia="Calibri" w:hAnsi="Calibri"/>
          <w:color w:val="000000"/>
          <w:spacing w:val="-10"/>
          <w:sz w:val="28"/>
        </w:rPr>
        <w:t>c</w:t>
      </w:r>
      <w:r w:rsidR="005F6812">
        <w:rPr>
          <w:rFonts w:ascii="Calibri" w:eastAsia="Calibri" w:hAnsi="Calibri"/>
          <w:color w:val="000000"/>
          <w:spacing w:val="-10"/>
          <w:sz w:val="28"/>
        </w:rPr>
        <w:t>o</w:t>
      </w:r>
      <w:r w:rsidR="005F6812">
        <w:rPr>
          <w:rFonts w:ascii="Calibri" w:eastAsia="Calibri" w:hAnsi="Calibri"/>
          <w:color w:val="000000"/>
          <w:spacing w:val="-10"/>
          <w:sz w:val="28"/>
        </w:rPr>
        <w:t>m</w:t>
      </w:r>
      <w:r w:rsidR="005F6812">
        <w:rPr>
          <w:rFonts w:ascii="Calibri" w:eastAsia="Calibri" w:hAnsi="Calibri"/>
          <w:color w:val="000000"/>
          <w:spacing w:val="-10"/>
          <w:sz w:val="28"/>
        </w:rPr>
        <w:t>p</w:t>
      </w:r>
      <w:r w:rsidR="005F6812">
        <w:rPr>
          <w:rFonts w:ascii="Calibri" w:eastAsia="Calibri" w:hAnsi="Calibri"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color w:val="000000"/>
          <w:spacing w:val="-10"/>
          <w:sz w:val="28"/>
        </w:rPr>
        <w:t>n</w:t>
      </w:r>
      <w:r w:rsidR="005F6812">
        <w:rPr>
          <w:rFonts w:ascii="Calibri" w:eastAsia="Calibri" w:hAnsi="Calibri"/>
          <w:color w:val="000000"/>
          <w:spacing w:val="-10"/>
          <w:sz w:val="28"/>
        </w:rPr>
        <w:t>y</w:t>
      </w:r>
      <w:r w:rsidR="005F6812">
        <w:rPr>
          <w:rFonts w:ascii="Calibri" w:eastAsia="Calibri" w:hAnsi="Calibri"/>
          <w:color w:val="000000"/>
          <w:spacing w:val="-10"/>
          <w:sz w:val="28"/>
        </w:rPr>
        <w:t xml:space="preserve"> </w:t>
      </w:r>
      <w:r w:rsidR="005F6812">
        <w:br/>
      </w:r>
      <w:proofErr w:type="spellStart"/>
      <w:r w:rsidR="005F6812">
        <w:rPr>
          <w:rFonts w:ascii="Calibri" w:eastAsia="Calibri" w:hAnsi="Calibri"/>
          <w:b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l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w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k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r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h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_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Q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t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a</w:t>
      </w:r>
      <w:r w:rsidR="005F6812">
        <w:rPr>
          <w:rFonts w:ascii="Calibri" w:eastAsia="Calibri" w:hAnsi="Calibri"/>
          <w:b/>
          <w:color w:val="000000"/>
          <w:spacing w:val="-10"/>
          <w:sz w:val="28"/>
        </w:rPr>
        <w:t>r</w:t>
      </w:r>
      <w:proofErr w:type="spellEnd"/>
    </w:p>
    <w:tbl>
      <w:tblPr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3220"/>
        <w:gridCol w:w="80"/>
        <w:gridCol w:w="2000"/>
      </w:tblGrid>
      <w:tr w:rsidR="00565026" w14:paraId="4E206FD7" w14:textId="77777777">
        <w:trPr>
          <w:trHeight w:hRule="exact" w:val="414"/>
        </w:trPr>
        <w:tc>
          <w:tcPr>
            <w:tcW w:w="3220" w:type="dxa"/>
            <w:tcMar>
              <w:left w:w="0" w:type="dxa"/>
              <w:right w:w="0" w:type="dxa"/>
            </w:tcMar>
          </w:tcPr>
          <w:p w14:paraId="56C1E59D" w14:textId="2F04A8D6" w:rsidR="00565026" w:rsidRDefault="005F6812" w:rsidP="000958B5">
            <w:pPr>
              <w:autoSpaceDE w:val="0"/>
              <w:autoSpaceDN w:val="0"/>
              <w:spacing w:before="76" w:after="0" w:line="280" w:lineRule="exact"/>
            </w:pPr>
            <w:r>
              <w:rPr>
                <w:rFonts w:ascii="Calibri" w:eastAsia="Calibri" w:hAnsi="Calibri"/>
                <w:b/>
                <w:color w:val="000000"/>
                <w:spacing w:val="-10"/>
                <w:sz w:val="28"/>
              </w:rPr>
              <w:t>2021</w:t>
            </w:r>
            <w:r w:rsidR="00C34AF7">
              <w:rPr>
                <w:rFonts w:ascii="Calibri" w:eastAsia="Calibri" w:hAnsi="Calibri"/>
                <w:b/>
                <w:color w:val="000000"/>
                <w:spacing w:val="-10"/>
                <w:sz w:val="28"/>
              </w:rPr>
              <w:t>/2022</w:t>
            </w:r>
          </w:p>
        </w:tc>
        <w:tc>
          <w:tcPr>
            <w:tcW w:w="80" w:type="dxa"/>
            <w:tcMar>
              <w:left w:w="0" w:type="dxa"/>
              <w:right w:w="0" w:type="dxa"/>
            </w:tcMar>
          </w:tcPr>
          <w:p w14:paraId="6792AD39" w14:textId="00B699F7" w:rsidR="00565026" w:rsidRDefault="00565026">
            <w:pPr>
              <w:autoSpaceDE w:val="0"/>
              <w:autoSpaceDN w:val="0"/>
              <w:spacing w:before="34" w:after="0" w:line="312" w:lineRule="exact"/>
              <w:ind w:left="12"/>
            </w:pPr>
          </w:p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010C40D9" w14:textId="30B23FC1" w:rsidR="00565026" w:rsidRDefault="00565026" w:rsidP="00C34AF7">
            <w:pPr>
              <w:autoSpaceDE w:val="0"/>
              <w:autoSpaceDN w:val="0"/>
              <w:spacing w:before="76" w:after="0" w:line="280" w:lineRule="exact"/>
            </w:pPr>
          </w:p>
        </w:tc>
      </w:tr>
    </w:tbl>
    <w:p w14:paraId="4D6F6EFC" w14:textId="0D0E3507" w:rsidR="00565026" w:rsidRPr="00022428" w:rsidRDefault="00022428" w:rsidP="00022428">
      <w:pPr>
        <w:pStyle w:val="ListParagraph"/>
        <w:tabs>
          <w:tab w:val="left" w:pos="5388"/>
        </w:tabs>
        <w:autoSpaceDE w:val="0"/>
        <w:autoSpaceDN w:val="0"/>
        <w:spacing w:after="0" w:line="366" w:lineRule="exact"/>
        <w:rPr>
          <w:rFonts w:ascii="Calibri" w:eastAsia="Calibri" w:hAnsi="Calibri"/>
          <w:color w:val="000000"/>
          <w:spacing w:val="-10"/>
          <w:sz w:val="28"/>
        </w:rPr>
      </w:pPr>
      <w:r>
        <w:rPr>
          <w:rFonts w:ascii="Calibri" w:eastAsia="Calibri" w:hAnsi="Calibri"/>
          <w:color w:val="000000"/>
          <w:spacing w:val="-10"/>
          <w:sz w:val="28"/>
        </w:rPr>
        <w:t>*</w:t>
      </w:r>
      <w:r w:rsidR="005F6812" w:rsidRPr="00022428">
        <w:rPr>
          <w:rFonts w:ascii="Calibri" w:eastAsia="Calibri" w:hAnsi="Calibri"/>
          <w:color w:val="000000"/>
          <w:spacing w:val="-10"/>
          <w:sz w:val="28"/>
        </w:rPr>
        <w:t xml:space="preserve">Working   driver and collection  in </w:t>
      </w:r>
      <w:r w:rsidR="005F6812" w:rsidRPr="00022428">
        <w:rPr>
          <w:rFonts w:ascii="Calibri" w:eastAsia="Calibri" w:hAnsi="Calibri"/>
          <w:color w:val="000000"/>
          <w:spacing w:val="-10"/>
          <w:sz w:val="28"/>
        </w:rPr>
        <w:t xml:space="preserve">company </w:t>
      </w:r>
      <w:proofErr w:type="spellStart"/>
      <w:r w:rsidR="005F6812" w:rsidRPr="00022428">
        <w:rPr>
          <w:rFonts w:ascii="Calibri" w:eastAsia="Calibri" w:hAnsi="Calibri"/>
          <w:color w:val="000000"/>
          <w:spacing w:val="-10"/>
          <w:sz w:val="28"/>
        </w:rPr>
        <w:t>proheltcare</w:t>
      </w:r>
      <w:proofErr w:type="spellEnd"/>
      <w:r w:rsidR="005F6812" w:rsidRPr="00022428">
        <w:rPr>
          <w:rFonts w:ascii="Calibri" w:eastAsia="Calibri" w:hAnsi="Calibri"/>
          <w:color w:val="000000"/>
          <w:spacing w:val="-10"/>
          <w:sz w:val="28"/>
        </w:rPr>
        <w:t xml:space="preserve"> and nursing </w:t>
      </w:r>
    </w:p>
    <w:p w14:paraId="3869BCC0" w14:textId="07B82915" w:rsidR="003149FB" w:rsidRDefault="003149FB" w:rsidP="003149FB">
      <w:pPr>
        <w:tabs>
          <w:tab w:val="left" w:pos="5388"/>
        </w:tabs>
        <w:autoSpaceDE w:val="0"/>
        <w:autoSpaceDN w:val="0"/>
        <w:spacing w:after="0" w:line="366" w:lineRule="exact"/>
      </w:pPr>
    </w:p>
    <w:p w14:paraId="5DF936C6" w14:textId="5077F8BE" w:rsidR="00DC7C3C" w:rsidRDefault="007F3602" w:rsidP="00493199">
      <w:pPr>
        <w:tabs>
          <w:tab w:val="left" w:pos="5388"/>
        </w:tabs>
        <w:autoSpaceDE w:val="0"/>
        <w:autoSpaceDN w:val="0"/>
        <w:spacing w:after="0" w:line="366" w:lineRule="exact"/>
        <w:rPr>
          <w:b/>
          <w:bCs/>
          <w:sz w:val="28"/>
          <w:szCs w:val="28"/>
        </w:rPr>
      </w:pPr>
      <w:r>
        <w:rPr>
          <w:b/>
          <w:bCs/>
          <w:color w:val="000000" w:themeColor="text1"/>
        </w:rPr>
        <w:t xml:space="preserve">                                         </w:t>
      </w:r>
      <w:r w:rsidRPr="00F5121C">
        <w:rPr>
          <w:b/>
          <w:bCs/>
          <w:color w:val="000000" w:themeColor="text1"/>
          <w:sz w:val="28"/>
          <w:szCs w:val="28"/>
        </w:rPr>
        <w:t xml:space="preserve">   </w:t>
      </w:r>
      <w:r w:rsidR="003149FB" w:rsidRPr="00F5121C">
        <w:rPr>
          <w:b/>
          <w:bCs/>
          <w:color w:val="000000" w:themeColor="text1"/>
          <w:sz w:val="28"/>
          <w:szCs w:val="28"/>
        </w:rPr>
        <w:t xml:space="preserve"> </w:t>
      </w:r>
      <w:r w:rsidR="003149FB" w:rsidRPr="00F5121C">
        <w:rPr>
          <w:b/>
          <w:bCs/>
          <w:sz w:val="28"/>
          <w:szCs w:val="28"/>
        </w:rPr>
        <w:t>02/2022 to 01/2023</w:t>
      </w:r>
    </w:p>
    <w:p w14:paraId="65D6F8BD" w14:textId="43983A2F" w:rsidR="001577F2" w:rsidRPr="004711A9" w:rsidRDefault="00971631" w:rsidP="00493199">
      <w:pPr>
        <w:tabs>
          <w:tab w:val="left" w:pos="5388"/>
        </w:tabs>
        <w:autoSpaceDE w:val="0"/>
        <w:autoSpaceDN w:val="0"/>
        <w:spacing w:after="0" w:line="366" w:lineRule="exact"/>
        <w:rPr>
          <w:b/>
          <w:bCs/>
        </w:rPr>
      </w:pPr>
      <w:r w:rsidRPr="00127B96">
        <w:rPr>
          <w:b/>
          <w:bCs/>
        </w:rPr>
        <w:t xml:space="preserve">Security and safety  in security committee </w:t>
      </w:r>
      <w:r w:rsidR="004711A9" w:rsidRPr="00127B96">
        <w:rPr>
          <w:b/>
          <w:bCs/>
        </w:rPr>
        <w:t>2022  M</w:t>
      </w:r>
      <w:r w:rsidR="004711A9">
        <w:t xml:space="preserve">OI.  </w:t>
      </w:r>
      <w:r w:rsidR="004711A9">
        <w:rPr>
          <w:b/>
          <w:bCs/>
        </w:rPr>
        <w:t xml:space="preserve">Qatar </w:t>
      </w:r>
    </w:p>
    <w:p w14:paraId="04817BC4" w14:textId="7758B768" w:rsidR="003149FB" w:rsidRDefault="003149FB" w:rsidP="00493199">
      <w:pPr>
        <w:tabs>
          <w:tab w:val="left" w:pos="5388"/>
        </w:tabs>
        <w:autoSpaceDE w:val="0"/>
        <w:autoSpaceDN w:val="0"/>
        <w:spacing w:after="0" w:line="366" w:lineRule="exact"/>
      </w:pPr>
      <w:r>
        <w:rPr>
          <w:rFonts w:hint="eastAsia"/>
        </w:rPr>
        <w:t>•</w:t>
      </w:r>
      <w:r>
        <w:t xml:space="preserve"> 3-months training at the </w:t>
      </w:r>
      <w:proofErr w:type="spellStart"/>
      <w:r>
        <w:t>qatar</w:t>
      </w:r>
      <w:proofErr w:type="spellEnd"/>
      <w:r>
        <w:t xml:space="preserve"> police institute and work in the</w:t>
      </w:r>
      <w:r w:rsidR="00493199">
        <w:t xml:space="preserve"> </w:t>
      </w:r>
      <w:r>
        <w:t>hotel during the event 2022 world cup .the team participating in</w:t>
      </w:r>
      <w:r w:rsidR="00493199">
        <w:t xml:space="preserve"> </w:t>
      </w:r>
      <w:r>
        <w:t>the sporting</w:t>
      </w:r>
      <w:r w:rsidR="00A42039">
        <w:t>.</w:t>
      </w:r>
    </w:p>
    <w:p w14:paraId="31ADC3E5" w14:textId="72B3B9CD" w:rsidR="00744C48" w:rsidRPr="00937342" w:rsidRDefault="00937342" w:rsidP="00493199">
      <w:pPr>
        <w:tabs>
          <w:tab w:val="left" w:pos="5388"/>
        </w:tabs>
        <w:autoSpaceDE w:val="0"/>
        <w:autoSpaceDN w:val="0"/>
        <w:spacing w:after="0" w:line="36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11/2023</w:t>
      </w:r>
    </w:p>
    <w:p w14:paraId="2939B243" w14:textId="472593AC" w:rsidR="00BA00B5" w:rsidRDefault="003149FB" w:rsidP="0005300C">
      <w:pPr>
        <w:tabs>
          <w:tab w:val="left" w:pos="5388"/>
        </w:tabs>
        <w:autoSpaceDE w:val="0"/>
        <w:autoSpaceDN w:val="0"/>
        <w:spacing w:after="0" w:line="366" w:lineRule="exact"/>
        <w:rPr>
          <w:b/>
          <w:bCs/>
        </w:rPr>
      </w:pPr>
      <w:r w:rsidRPr="00BA00B5">
        <w:rPr>
          <w:b/>
          <w:bCs/>
        </w:rPr>
        <w:t xml:space="preserve"> I am currently working </w:t>
      </w:r>
      <w:proofErr w:type="spellStart"/>
      <w:r w:rsidRPr="00226DF0">
        <w:rPr>
          <w:b/>
          <w:bCs/>
        </w:rPr>
        <w:t>rixos</w:t>
      </w:r>
      <w:proofErr w:type="spellEnd"/>
      <w:r w:rsidRPr="00BA00B5">
        <w:rPr>
          <w:b/>
          <w:bCs/>
        </w:rPr>
        <w:t xml:space="preserve"> hotel </w:t>
      </w:r>
      <w:proofErr w:type="spellStart"/>
      <w:r w:rsidRPr="00BA00B5">
        <w:rPr>
          <w:b/>
          <w:bCs/>
        </w:rPr>
        <w:t>qetaifan</w:t>
      </w:r>
      <w:proofErr w:type="spellEnd"/>
      <w:r w:rsidRPr="00BA00B5">
        <w:rPr>
          <w:b/>
          <w:bCs/>
        </w:rPr>
        <w:t xml:space="preserve"> island</w:t>
      </w:r>
      <w:r w:rsidR="00226DF0">
        <w:rPr>
          <w:b/>
          <w:bCs/>
        </w:rPr>
        <w:t xml:space="preserve"> north</w:t>
      </w:r>
      <w:r w:rsidRPr="00BA00B5">
        <w:rPr>
          <w:b/>
          <w:bCs/>
        </w:rPr>
        <w:t xml:space="preserve">/ </w:t>
      </w:r>
      <w:proofErr w:type="spellStart"/>
      <w:r w:rsidRPr="00BA00B5">
        <w:rPr>
          <w:b/>
          <w:bCs/>
        </w:rPr>
        <w:t>meryalwaterpark</w:t>
      </w:r>
      <w:proofErr w:type="spellEnd"/>
      <w:r w:rsidR="00FC51DF">
        <w:rPr>
          <w:b/>
          <w:bCs/>
        </w:rPr>
        <w:t xml:space="preserve">           </w:t>
      </w:r>
      <w:proofErr w:type="spellStart"/>
      <w:r w:rsidR="00EB400C">
        <w:rPr>
          <w:b/>
          <w:bCs/>
        </w:rPr>
        <w:t>Lusail</w:t>
      </w:r>
      <w:proofErr w:type="spellEnd"/>
      <w:r w:rsidR="00EB400C">
        <w:rPr>
          <w:b/>
          <w:bCs/>
        </w:rPr>
        <w:t xml:space="preserve"> </w:t>
      </w:r>
      <w:r w:rsidRPr="00BA00B5">
        <w:rPr>
          <w:b/>
          <w:bCs/>
        </w:rPr>
        <w:t>,Qatar.</w:t>
      </w:r>
    </w:p>
    <w:p w14:paraId="245B9F35" w14:textId="70BF5194" w:rsidR="003149FB" w:rsidRPr="0005300C" w:rsidRDefault="003149FB" w:rsidP="0005300C">
      <w:pPr>
        <w:pStyle w:val="ListParagraph"/>
        <w:numPr>
          <w:ilvl w:val="0"/>
          <w:numId w:val="13"/>
        </w:numPr>
        <w:tabs>
          <w:tab w:val="left" w:pos="5388"/>
        </w:tabs>
        <w:autoSpaceDE w:val="0"/>
        <w:autoSpaceDN w:val="0"/>
        <w:spacing w:after="0" w:line="366" w:lineRule="exact"/>
        <w:rPr>
          <w:b/>
          <w:bCs/>
        </w:rPr>
      </w:pPr>
      <w:r w:rsidRPr="0005300C">
        <w:rPr>
          <w:b/>
          <w:bCs/>
        </w:rPr>
        <w:t xml:space="preserve"> Guest Experience</w:t>
      </w:r>
      <w:r w:rsidR="0005300C">
        <w:rPr>
          <w:b/>
          <w:bCs/>
        </w:rPr>
        <w:t xml:space="preserve"> </w:t>
      </w:r>
      <w:r>
        <w:t>Department in terms of transporting the guests within the</w:t>
      </w:r>
      <w:r w:rsidR="0005300C">
        <w:t xml:space="preserve"> </w:t>
      </w:r>
      <w:r>
        <w:t>waterpark/Hotel using buggies . This position is responsible to</w:t>
      </w:r>
    </w:p>
    <w:p w14:paraId="0BC9E081" w14:textId="196E0033" w:rsidR="00FC51DF" w:rsidRDefault="0005300C" w:rsidP="00FC51DF">
      <w:pPr>
        <w:tabs>
          <w:tab w:val="left" w:pos="5388"/>
        </w:tabs>
        <w:autoSpaceDE w:val="0"/>
        <w:autoSpaceDN w:val="0"/>
        <w:spacing w:after="0" w:line="366" w:lineRule="exact"/>
      </w:pPr>
      <w:r>
        <w:t xml:space="preserve"> </w:t>
      </w:r>
      <w:r w:rsidR="00A95FF8">
        <w:t xml:space="preserve">            </w:t>
      </w:r>
      <w:r w:rsidR="003149FB">
        <w:t>operate the buggy inside the waterpark/Hotel to transport</w:t>
      </w:r>
      <w:r>
        <w:t xml:space="preserve"> </w:t>
      </w:r>
      <w:r w:rsidR="003149FB">
        <w:t>guests and colleagues safely.</w:t>
      </w:r>
      <w:r w:rsidR="00FC51DF">
        <w:t xml:space="preserve">  </w:t>
      </w:r>
    </w:p>
    <w:p w14:paraId="4701A3B8" w14:textId="7AE70579" w:rsidR="00565026" w:rsidRDefault="00EB400C" w:rsidP="00FC51DF">
      <w:pPr>
        <w:tabs>
          <w:tab w:val="left" w:pos="5388"/>
        </w:tabs>
        <w:autoSpaceDE w:val="0"/>
        <w:autoSpaceDN w:val="0"/>
        <w:spacing w:after="0" w:line="366" w:lineRule="exact"/>
      </w:pPr>
      <w:r>
        <w:rPr>
          <w:noProof/>
        </w:rPr>
        <w:t xml:space="preserve"> </w:t>
      </w:r>
      <w:r>
        <w:rPr>
          <w:rFonts w:ascii="Arial Black" w:eastAsia="Arial Black" w:hAnsi="Arial Black"/>
          <w:color w:val="000000"/>
          <w:spacing w:val="-10"/>
          <w:sz w:val="28"/>
        </w:rPr>
        <w:t xml:space="preserve">Interpersonal skills </w:t>
      </w:r>
    </w:p>
    <w:p w14:paraId="1941C367" w14:textId="77777777" w:rsidR="00127B96" w:rsidRDefault="005F6812">
      <w:pPr>
        <w:tabs>
          <w:tab w:val="left" w:pos="5322"/>
        </w:tabs>
        <w:autoSpaceDE w:val="0"/>
        <w:autoSpaceDN w:val="0"/>
        <w:spacing w:before="4" w:after="0" w:line="394" w:lineRule="exact"/>
        <w:ind w:left="4962"/>
      </w:pPr>
      <w:r>
        <w:rPr>
          <w:rFonts w:ascii="Calibri" w:eastAsia="Calibri" w:hAnsi="Calibri"/>
          <w:color w:val="000000"/>
          <w:spacing w:val="-10"/>
          <w:sz w:val="28"/>
        </w:rPr>
        <w:t xml:space="preserve">-Excellent customer service </w:t>
      </w:r>
    </w:p>
    <w:p w14:paraId="24F2B272" w14:textId="6E324303" w:rsidR="00565026" w:rsidRDefault="005F6812">
      <w:pPr>
        <w:tabs>
          <w:tab w:val="left" w:pos="5322"/>
        </w:tabs>
        <w:autoSpaceDE w:val="0"/>
        <w:autoSpaceDN w:val="0"/>
        <w:spacing w:before="4" w:after="0" w:line="394" w:lineRule="exact"/>
        <w:ind w:left="4962"/>
      </w:pPr>
      <w:r>
        <w:rPr>
          <w:rFonts w:ascii="Calibri" w:eastAsia="Calibri" w:hAnsi="Calibri"/>
          <w:color w:val="000000"/>
          <w:spacing w:val="-10"/>
          <w:sz w:val="28"/>
        </w:rPr>
        <w:t xml:space="preserve">-Establish solid business </w:t>
      </w:r>
      <w:r>
        <w:br/>
      </w:r>
      <w:r>
        <w:tab/>
      </w:r>
      <w:r>
        <w:rPr>
          <w:rFonts w:ascii="Calibri" w:eastAsia="Calibri" w:hAnsi="Calibri"/>
          <w:color w:val="000000"/>
          <w:spacing w:val="-10"/>
          <w:sz w:val="28"/>
        </w:rPr>
        <w:t xml:space="preserve">relationship with customers </w:t>
      </w:r>
      <w:r>
        <w:br/>
      </w:r>
      <w:r>
        <w:rPr>
          <w:rFonts w:ascii="Calibri" w:eastAsia="Calibri" w:hAnsi="Calibri"/>
          <w:color w:val="000000"/>
          <w:spacing w:val="-10"/>
          <w:sz w:val="28"/>
        </w:rPr>
        <w:t xml:space="preserve">-Cooperation and team work spirit </w:t>
      </w:r>
      <w:r>
        <w:br/>
      </w:r>
      <w:r>
        <w:rPr>
          <w:rFonts w:ascii="Calibri" w:eastAsia="Calibri" w:hAnsi="Calibri"/>
          <w:color w:val="000000"/>
          <w:spacing w:val="-10"/>
          <w:sz w:val="28"/>
        </w:rPr>
        <w:t xml:space="preserve">-Commitment to execute tasks with </w:t>
      </w:r>
      <w:r>
        <w:br/>
      </w:r>
      <w:r>
        <w:tab/>
      </w:r>
      <w:r>
        <w:rPr>
          <w:rFonts w:ascii="Calibri" w:eastAsia="Calibri" w:hAnsi="Calibri"/>
          <w:color w:val="000000"/>
          <w:spacing w:val="-10"/>
          <w:sz w:val="28"/>
        </w:rPr>
        <w:t xml:space="preserve">accuracy </w:t>
      </w:r>
    </w:p>
    <w:p w14:paraId="0DB488C6" w14:textId="77777777" w:rsidR="00565026" w:rsidRDefault="005F6812">
      <w:pPr>
        <w:autoSpaceDE w:val="0"/>
        <w:autoSpaceDN w:val="0"/>
        <w:spacing w:before="252" w:after="0" w:line="394" w:lineRule="exact"/>
      </w:pPr>
      <w:r>
        <w:rPr>
          <w:rFonts w:ascii="Arial Black" w:eastAsia="Arial Black" w:hAnsi="Arial Black"/>
          <w:color w:val="000000"/>
          <w:spacing w:val="-10"/>
          <w:sz w:val="28"/>
        </w:rPr>
        <w:t xml:space="preserve">Languages </w:t>
      </w:r>
    </w:p>
    <w:p w14:paraId="61EFC0BC" w14:textId="77777777" w:rsidR="00565026" w:rsidRDefault="005F6812">
      <w:pPr>
        <w:autoSpaceDE w:val="0"/>
        <w:autoSpaceDN w:val="0"/>
        <w:spacing w:before="118" w:after="0" w:line="280" w:lineRule="exact"/>
        <w:ind w:right="1430"/>
        <w:jc w:val="right"/>
      </w:pPr>
      <w:r>
        <w:rPr>
          <w:rFonts w:ascii="Calibri" w:eastAsia="Calibri" w:hAnsi="Calibri"/>
          <w:color w:val="000000"/>
          <w:spacing w:val="-10"/>
          <w:sz w:val="28"/>
        </w:rPr>
        <w:t xml:space="preserve">-Arabic, French, English </w:t>
      </w:r>
    </w:p>
    <w:sectPr w:rsidR="00565026" w:rsidSect="00034616">
      <w:pgSz w:w="12240" w:h="15840"/>
      <w:pgMar w:top="750" w:right="1418" w:bottom="7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9C6F8A"/>
    <w:multiLevelType w:val="hybridMultilevel"/>
    <w:tmpl w:val="5D702574"/>
    <w:lvl w:ilvl="0" w:tplc="FFFFFFFF">
      <w:numFmt w:val="bullet"/>
      <w:lvlText w:val=""/>
      <w:lvlJc w:val="left"/>
      <w:pPr>
        <w:ind w:left="625" w:hanging="360"/>
      </w:pPr>
      <w:rPr>
        <w:rFonts w:ascii="Symbol" w:eastAsia="Calibr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0" w15:restartNumberingAfterBreak="0">
    <w:nsid w:val="47AC574B"/>
    <w:multiLevelType w:val="hybridMultilevel"/>
    <w:tmpl w:val="64A0E790"/>
    <w:lvl w:ilvl="0" w:tplc="FFFFFFFF">
      <w:numFmt w:val="bullet"/>
      <w:lvlText w:val=""/>
      <w:lvlJc w:val="left"/>
      <w:pPr>
        <w:ind w:left="985" w:hanging="360"/>
      </w:pPr>
      <w:rPr>
        <w:rFonts w:ascii="Symbol" w:eastAsia="Calibr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1" w15:restartNumberingAfterBreak="0">
    <w:nsid w:val="49086F94"/>
    <w:multiLevelType w:val="hybridMultilevel"/>
    <w:tmpl w:val="B8E0F5E2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3FEC"/>
    <w:multiLevelType w:val="hybridMultilevel"/>
    <w:tmpl w:val="46F218C0"/>
    <w:lvl w:ilvl="0" w:tplc="FFFFFFFF">
      <w:numFmt w:val="bullet"/>
      <w:lvlText w:val=""/>
      <w:lvlJc w:val="left"/>
      <w:pPr>
        <w:ind w:left="64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76643E06"/>
    <w:multiLevelType w:val="hybridMultilevel"/>
    <w:tmpl w:val="4E0A512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89006">
    <w:abstractNumId w:val="8"/>
  </w:num>
  <w:num w:numId="2" w16cid:durableId="293949162">
    <w:abstractNumId w:val="6"/>
  </w:num>
  <w:num w:numId="3" w16cid:durableId="2038501359">
    <w:abstractNumId w:val="5"/>
  </w:num>
  <w:num w:numId="4" w16cid:durableId="2096585563">
    <w:abstractNumId w:val="4"/>
  </w:num>
  <w:num w:numId="5" w16cid:durableId="141121041">
    <w:abstractNumId w:val="7"/>
  </w:num>
  <w:num w:numId="6" w16cid:durableId="1049918148">
    <w:abstractNumId w:val="3"/>
  </w:num>
  <w:num w:numId="7" w16cid:durableId="1043748204">
    <w:abstractNumId w:val="2"/>
  </w:num>
  <w:num w:numId="8" w16cid:durableId="1853298844">
    <w:abstractNumId w:val="1"/>
  </w:num>
  <w:num w:numId="9" w16cid:durableId="1352952289">
    <w:abstractNumId w:val="0"/>
  </w:num>
  <w:num w:numId="10" w16cid:durableId="1481844165">
    <w:abstractNumId w:val="9"/>
  </w:num>
  <w:num w:numId="11" w16cid:durableId="417792337">
    <w:abstractNumId w:val="10"/>
  </w:num>
  <w:num w:numId="12" w16cid:durableId="989135802">
    <w:abstractNumId w:val="13"/>
  </w:num>
  <w:num w:numId="13" w16cid:durableId="1924948288">
    <w:abstractNumId w:val="12"/>
  </w:num>
  <w:num w:numId="14" w16cid:durableId="1092047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78B0"/>
    <w:rsid w:val="00020BA2"/>
    <w:rsid w:val="00022428"/>
    <w:rsid w:val="00034616"/>
    <w:rsid w:val="00050E96"/>
    <w:rsid w:val="0005300C"/>
    <w:rsid w:val="0006063C"/>
    <w:rsid w:val="00084BE6"/>
    <w:rsid w:val="000958B5"/>
    <w:rsid w:val="000F07DD"/>
    <w:rsid w:val="00127B96"/>
    <w:rsid w:val="00134208"/>
    <w:rsid w:val="0015074B"/>
    <w:rsid w:val="001577F2"/>
    <w:rsid w:val="001E4974"/>
    <w:rsid w:val="002023E9"/>
    <w:rsid w:val="00226DF0"/>
    <w:rsid w:val="002376DD"/>
    <w:rsid w:val="0029639D"/>
    <w:rsid w:val="002D05A2"/>
    <w:rsid w:val="002D148E"/>
    <w:rsid w:val="002F33E9"/>
    <w:rsid w:val="002F5C67"/>
    <w:rsid w:val="00306E56"/>
    <w:rsid w:val="00311A9E"/>
    <w:rsid w:val="003149FB"/>
    <w:rsid w:val="00326F90"/>
    <w:rsid w:val="00332D38"/>
    <w:rsid w:val="00392A67"/>
    <w:rsid w:val="003B5DEF"/>
    <w:rsid w:val="004711A9"/>
    <w:rsid w:val="00493199"/>
    <w:rsid w:val="004B4332"/>
    <w:rsid w:val="0051193E"/>
    <w:rsid w:val="00565026"/>
    <w:rsid w:val="00642321"/>
    <w:rsid w:val="00744C48"/>
    <w:rsid w:val="00756597"/>
    <w:rsid w:val="0077673E"/>
    <w:rsid w:val="007908A4"/>
    <w:rsid w:val="007A1F7D"/>
    <w:rsid w:val="007F3602"/>
    <w:rsid w:val="00820D92"/>
    <w:rsid w:val="00850604"/>
    <w:rsid w:val="008A73E6"/>
    <w:rsid w:val="009131E3"/>
    <w:rsid w:val="00937342"/>
    <w:rsid w:val="009637BD"/>
    <w:rsid w:val="00971631"/>
    <w:rsid w:val="0098035B"/>
    <w:rsid w:val="00A065E4"/>
    <w:rsid w:val="00A3204C"/>
    <w:rsid w:val="00A42039"/>
    <w:rsid w:val="00A95FF8"/>
    <w:rsid w:val="00AA1D8D"/>
    <w:rsid w:val="00AD1E84"/>
    <w:rsid w:val="00B47730"/>
    <w:rsid w:val="00BA00B5"/>
    <w:rsid w:val="00C2655A"/>
    <w:rsid w:val="00C34AF7"/>
    <w:rsid w:val="00CB0664"/>
    <w:rsid w:val="00D1304A"/>
    <w:rsid w:val="00D26A28"/>
    <w:rsid w:val="00D3304E"/>
    <w:rsid w:val="00D51077"/>
    <w:rsid w:val="00DC7C3C"/>
    <w:rsid w:val="00EA5D63"/>
    <w:rsid w:val="00EB400C"/>
    <w:rsid w:val="00F5121C"/>
    <w:rsid w:val="00F878FE"/>
    <w:rsid w:val="00FC2878"/>
    <w:rsid w:val="00FC51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182C8"/>
  <w14:defaultImageDpi w14:val="300"/>
  <w15:docId w15:val="{5DA100A7-1D6B-B94A-B36F-7680F73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tmp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haddam soufiane</cp:lastModifiedBy>
  <cp:revision>2</cp:revision>
  <dcterms:created xsi:type="dcterms:W3CDTF">2025-01-23T18:54:00Z</dcterms:created>
  <dcterms:modified xsi:type="dcterms:W3CDTF">2025-01-23T18:54:00Z</dcterms:modified>
  <cp:category/>
</cp:coreProperties>
</file>