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tabs>
          <w:tab w:pos="9100" w:val="left"/>
        </w:tabs>
        <w:autoSpaceDE w:val="0"/>
        <w:widowControl/>
        <w:spacing w:line="240" w:lineRule="auto" w:before="0" w:after="0"/>
        <w:ind w:left="0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292100" cy="292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drawing>
          <wp:inline xmlns:a="http://schemas.openxmlformats.org/drawingml/2006/main" xmlns:pic="http://schemas.openxmlformats.org/drawingml/2006/picture">
            <wp:extent cx="292100" cy="2921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3619500</wp:posOffset>
            </wp:positionH>
            <wp:positionV relativeFrom="page">
              <wp:posOffset>2019300</wp:posOffset>
            </wp:positionV>
            <wp:extent cx="1765300" cy="38100"/>
            <wp:wrapNone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381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2514600</wp:posOffset>
            </wp:positionV>
            <wp:extent cx="825500" cy="38100"/>
            <wp:wrapNone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81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4114800</wp:posOffset>
            </wp:positionV>
            <wp:extent cx="1485900" cy="25400"/>
            <wp:wrapNone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5295900</wp:posOffset>
            </wp:positionV>
            <wp:extent cx="2095500" cy="38100"/>
            <wp:wrapNone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autoSpaceDE w:val="0"/>
        <w:widowControl/>
        <w:spacing w:line="632" w:lineRule="exact" w:before="16" w:after="0"/>
        <w:ind w:left="0" w:right="0" w:firstLine="0"/>
        <w:jc w:val="center"/>
      </w:pPr>
      <w:r>
        <w:rPr>
          <w:spacing w:val="-10"/>
          <w:rFonts w:ascii="Roboto" w:hAnsi="Roboto" w:eastAsia="Roboto"/>
          <w:color w:val="000000"/>
          <w:sz w:val="54"/>
        </w:rPr>
        <w:t>ABDUL WAHAF ABDUL SATHAR</w:t>
      </w:r>
    </w:p>
    <w:p>
      <w:pPr>
        <w:autoSpaceDN w:val="0"/>
        <w:autoSpaceDE w:val="0"/>
        <w:widowControl/>
        <w:spacing w:line="352" w:lineRule="exact" w:before="176" w:after="668"/>
        <w:ind w:left="0" w:right="0" w:firstLine="0"/>
        <w:jc w:val="center"/>
      </w:pPr>
      <w:r>
        <w:rPr>
          <w:spacing w:val="-10"/>
          <w:rFonts w:ascii="Roboto" w:hAnsi="Roboto" w:eastAsia="Roboto"/>
          <w:color w:val="000000"/>
          <w:sz w:val="30"/>
        </w:rPr>
        <w:t>(SUPERVISOR)</w:t>
      </w:r>
    </w:p>
    <w:p>
      <w:pPr>
        <w:sectPr>
          <w:pgSz w:w="12240" w:h="15840"/>
          <w:pgMar w:top="310" w:right="1320" w:bottom="62" w:left="1340" w:header="720" w:footer="720" w:gutter="0"/>
          <w:cols/>
          <w:docGrid w:linePitch="360"/>
        </w:sectPr>
      </w:pPr>
    </w:p>
    <w:p>
      <w:pPr>
        <w:autoSpaceDN w:val="0"/>
        <w:tabs>
          <w:tab w:pos="4660" w:val="left"/>
        </w:tabs>
        <w:autoSpaceDE w:val="0"/>
        <w:widowControl/>
        <w:spacing w:line="306" w:lineRule="exact" w:before="0" w:after="0"/>
        <w:ind w:left="460" w:right="0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Contact: +974-55327275 </w:t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>E-mail:</w:t>
      </w:r>
      <w:r>
        <w:rPr>
          <w:spacing w:val="-10"/>
          <w:rFonts w:ascii="Roboto" w:hAnsi="Roboto" w:eastAsia="Roboto"/>
          <w:color w:val="0563C1"/>
          <w:sz w:val="26"/>
        </w:rPr>
        <w:t xml:space="preserve"> wahab4081@gmail.com</w:t>
      </w:r>
    </w:p>
    <w:p>
      <w:pPr>
        <w:autoSpaceDN w:val="0"/>
        <w:autoSpaceDE w:val="0"/>
        <w:widowControl/>
        <w:spacing w:line="316" w:lineRule="exact" w:before="464" w:after="0"/>
        <w:ind w:left="460" w:right="1152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SUMMARY: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Professional driver with 18+ years of experience and good references </w:t>
      </w:r>
      <w:r>
        <w:rPr>
          <w:spacing w:val="-10"/>
          <w:rFonts w:ascii="Roboto" w:hAnsi="Roboto" w:eastAsia="Roboto"/>
          <w:color w:val="000000"/>
          <w:sz w:val="26"/>
        </w:rPr>
        <w:t>regarding.</w:t>
      </w:r>
    </w:p>
    <w:p>
      <w:pPr>
        <w:autoSpaceDN w:val="0"/>
        <w:autoSpaceDE w:val="0"/>
        <w:widowControl/>
        <w:spacing w:line="314" w:lineRule="exact" w:before="0" w:after="0"/>
        <w:ind w:left="460" w:right="1296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punctuality and service. Flexible and quick, with through knowledge in </w:t>
      </w:r>
      <w:r>
        <w:rPr>
          <w:spacing w:val="-10"/>
          <w:rFonts w:ascii="Roboto" w:hAnsi="Roboto" w:eastAsia="Roboto"/>
          <w:color w:val="000000"/>
          <w:sz w:val="26"/>
        </w:rPr>
        <w:t xml:space="preserve">vehicle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>inspection and maintenance.</w:t>
      </w:r>
    </w:p>
    <w:p>
      <w:pPr>
        <w:autoSpaceDN w:val="0"/>
        <w:autoSpaceDE w:val="0"/>
        <w:widowControl/>
        <w:spacing w:line="316" w:lineRule="exact" w:before="614" w:after="0"/>
        <w:ind w:left="460" w:right="3456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WORK EXPERIENCE: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Supervisor: Ministry of Municipality, State of Qatar </w:t>
      </w:r>
      <w:r>
        <w:rPr>
          <w:spacing w:val="-10"/>
          <w:rFonts w:ascii="Roboto" w:hAnsi="Roboto" w:eastAsia="Roboto"/>
          <w:color w:val="000000"/>
          <w:sz w:val="26"/>
        </w:rPr>
        <w:t xml:space="preserve">Job Number: 12004598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>(Working from 06/06/2007 to Present date)</w:t>
      </w:r>
    </w:p>
    <w:p>
      <w:pPr>
        <w:autoSpaceDN w:val="0"/>
        <w:tabs>
          <w:tab w:pos="1180" w:val="left"/>
          <w:tab w:pos="1300" w:val="left"/>
        </w:tabs>
        <w:autoSpaceDE w:val="0"/>
        <w:widowControl/>
        <w:spacing w:line="316" w:lineRule="exact" w:before="616" w:after="0"/>
        <w:ind w:left="460" w:right="864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ROLES &amp; RESPONSIBILITIES: </w:t>
      </w:r>
      <w:r>
        <w:br/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Managed a team of 15 employees and delegated tasks to ensure </w:t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>productivity and efficiency.</w:t>
      </w:r>
    </w:p>
    <w:p>
      <w:pPr>
        <w:autoSpaceDN w:val="0"/>
        <w:tabs>
          <w:tab w:pos="1300" w:val="left"/>
        </w:tabs>
        <w:autoSpaceDE w:val="0"/>
        <w:widowControl/>
        <w:spacing w:line="314" w:lineRule="exact" w:before="0" w:after="0"/>
        <w:ind w:left="1180" w:right="432" w:firstLine="0"/>
        <w:jc w:val="left"/>
      </w:pP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Implemented new protocols and procedures to streamline workflow. </w:t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Conducted regular performance evaluations and provided feedback </w:t>
      </w:r>
      <w:r>
        <w:rPr>
          <w:spacing w:val="-10"/>
          <w:rFonts w:ascii="Roboto" w:hAnsi="Roboto" w:eastAsia="Roboto"/>
          <w:color w:val="000000"/>
          <w:sz w:val="26"/>
        </w:rPr>
        <w:t>for team members' professional development.</w:t>
      </w:r>
    </w:p>
    <w:p>
      <w:pPr>
        <w:autoSpaceDN w:val="0"/>
        <w:tabs>
          <w:tab w:pos="1300" w:val="left"/>
        </w:tabs>
        <w:autoSpaceDE w:val="0"/>
        <w:widowControl/>
        <w:spacing w:line="314" w:lineRule="exact" w:before="2" w:after="0"/>
        <w:ind w:left="1180" w:right="720" w:firstLine="0"/>
        <w:jc w:val="left"/>
      </w:pP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Collaborated with other departments to coordinate resources and </w:t>
      </w:r>
      <w:r>
        <w:rPr>
          <w:spacing w:val="-10"/>
          <w:rFonts w:ascii="Roboto" w:hAnsi="Roboto" w:eastAsia="Roboto"/>
          <w:color w:val="000000"/>
          <w:sz w:val="26"/>
        </w:rPr>
        <w:t>meet project deadlines.</w:t>
      </w:r>
    </w:p>
    <w:p>
      <w:pPr>
        <w:autoSpaceDN w:val="0"/>
        <w:tabs>
          <w:tab w:pos="1300" w:val="left"/>
        </w:tabs>
        <w:autoSpaceDE w:val="0"/>
        <w:widowControl/>
        <w:spacing w:line="314" w:lineRule="exact" w:before="2" w:after="0"/>
        <w:ind w:left="1180" w:right="576" w:firstLine="0"/>
        <w:jc w:val="left"/>
      </w:pP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Drive trucks &amp; vehicles with heavy equipment in a safe and effective </w:t>
      </w:r>
      <w:r>
        <w:rPr>
          <w:spacing w:val="-10"/>
          <w:rFonts w:ascii="Roboto" w:hAnsi="Roboto" w:eastAsia="Roboto"/>
          <w:color w:val="000000"/>
          <w:sz w:val="26"/>
        </w:rPr>
        <w:t>way.</w:t>
      </w:r>
    </w:p>
    <w:p>
      <w:pPr>
        <w:autoSpaceDN w:val="0"/>
        <w:tabs>
          <w:tab w:pos="1300" w:val="left"/>
        </w:tabs>
        <w:autoSpaceDE w:val="0"/>
        <w:widowControl/>
        <w:spacing w:line="314" w:lineRule="exact" w:before="2" w:after="0"/>
        <w:ind w:left="1180" w:right="1008" w:firstLine="0"/>
        <w:jc w:val="left"/>
      </w:pP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Carry out the relevant vehicle safety checks before and each trip, </w:t>
      </w:r>
      <w:r>
        <w:rPr>
          <w:spacing w:val="-10"/>
          <w:rFonts w:ascii="Roboto" w:hAnsi="Roboto" w:eastAsia="Roboto"/>
          <w:color w:val="000000"/>
          <w:sz w:val="26"/>
        </w:rPr>
        <w:t>completing the description of the route and itinerary.</w:t>
      </w:r>
    </w:p>
    <w:p>
      <w:pPr>
        <w:autoSpaceDN w:val="0"/>
        <w:autoSpaceDE w:val="0"/>
        <w:widowControl/>
        <w:spacing w:line="306" w:lineRule="exact" w:before="10" w:after="0"/>
        <w:ind w:left="1300" w:right="0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>Updated the daily control records.</w:t>
      </w:r>
    </w:p>
    <w:p>
      <w:pPr>
        <w:autoSpaceDN w:val="0"/>
        <w:tabs>
          <w:tab w:pos="1300" w:val="left"/>
        </w:tabs>
        <w:autoSpaceDE w:val="0"/>
        <w:widowControl/>
        <w:spacing w:line="316" w:lineRule="exact" w:before="0" w:after="0"/>
        <w:ind w:left="1180" w:right="1152" w:firstLine="0"/>
        <w:jc w:val="left"/>
      </w:pP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Supported loading &amp; unloading of equipment and merchandise </w:t>
      </w:r>
      <w:r>
        <w:rPr>
          <w:spacing w:val="-10"/>
          <w:rFonts w:ascii="Roboto" w:hAnsi="Roboto" w:eastAsia="Roboto"/>
          <w:color w:val="000000"/>
          <w:sz w:val="26"/>
        </w:rPr>
        <w:t>efficiently &amp; safe.</w:t>
      </w:r>
    </w:p>
    <w:p>
      <w:pPr>
        <w:autoSpaceDN w:val="0"/>
        <w:tabs>
          <w:tab w:pos="1300" w:val="left"/>
        </w:tabs>
        <w:autoSpaceDE w:val="0"/>
        <w:widowControl/>
        <w:spacing w:line="316" w:lineRule="exact" w:before="0" w:after="0"/>
        <w:ind w:left="1180" w:right="576" w:firstLine="0"/>
        <w:jc w:val="left"/>
      </w:pP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Positioned lifting machines, filled pallets, skids &amp; crates under, over, </w:t>
      </w:r>
      <w:r>
        <w:rPr>
          <w:spacing w:val="-10"/>
          <w:rFonts w:ascii="Roboto" w:hAnsi="Roboto" w:eastAsia="Roboto"/>
          <w:color w:val="000000"/>
          <w:sz w:val="26"/>
        </w:rPr>
        <w:t>or around &amp; protected materials or goods.</w:t>
      </w:r>
    </w:p>
    <w:p>
      <w:pPr>
        <w:autoSpaceDN w:val="0"/>
        <w:tabs>
          <w:tab w:pos="9100" w:val="left"/>
        </w:tabs>
        <w:autoSpaceDE w:val="0"/>
        <w:widowControl/>
        <w:spacing w:line="240" w:lineRule="auto" w:before="1330" w:after="0"/>
        <w:ind w:left="0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292100" cy="2921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drawing>
          <wp:inline xmlns:a="http://schemas.openxmlformats.org/drawingml/2006/main" xmlns:pic="http://schemas.openxmlformats.org/drawingml/2006/picture">
            <wp:extent cx="292100" cy="2921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2240" w:h="15840"/>
          <w:pgMar w:top="310" w:right="1320" w:bottom="62" w:left="1340" w:header="720" w:footer="720" w:gutter="0"/>
          <w:cols/>
          <w:docGrid w:linePitch="360"/>
        </w:sectPr>
      </w:pPr>
    </w:p>
    <w:p>
      <w:pPr>
        <w:autoSpaceDN w:val="0"/>
        <w:tabs>
          <w:tab w:pos="9100" w:val="left"/>
        </w:tabs>
        <w:autoSpaceDE w:val="0"/>
        <w:widowControl/>
        <w:spacing w:line="240" w:lineRule="auto" w:before="0" w:after="0"/>
        <w:ind w:left="0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292100" cy="2921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drawing>
          <wp:inline xmlns:a="http://schemas.openxmlformats.org/drawingml/2006/main" xmlns:pic="http://schemas.openxmlformats.org/drawingml/2006/picture">
            <wp:extent cx="292100" cy="29210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1054100</wp:posOffset>
            </wp:positionV>
            <wp:extent cx="914400" cy="25400"/>
            <wp:wrapNone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5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1651000</wp:posOffset>
            </wp:positionV>
            <wp:extent cx="990600" cy="25400"/>
            <wp:wrapNone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3048000</wp:posOffset>
            </wp:positionV>
            <wp:extent cx="1016000" cy="38100"/>
            <wp:wrapNone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4178300</wp:posOffset>
            </wp:positionV>
            <wp:extent cx="1739900" cy="25400"/>
            <wp:wrapNone/>
            <wp:docPr id="16" name="Picture 1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5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6172200</wp:posOffset>
            </wp:positionV>
            <wp:extent cx="1447800" cy="38100"/>
            <wp:wrapNone/>
            <wp:docPr id="17" name="Picture 1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81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6578600</wp:posOffset>
            </wp:positionV>
            <wp:extent cx="1701800" cy="25400"/>
            <wp:wrapNone/>
            <wp:docPr id="18" name="Picture 1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5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7378700</wp:posOffset>
            </wp:positionV>
            <wp:extent cx="977900" cy="25400"/>
            <wp:wrapNone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5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autoSpaceDN w:val="0"/>
        <w:tabs>
          <w:tab w:pos="1300" w:val="left"/>
        </w:tabs>
        <w:autoSpaceDE w:val="0"/>
        <w:widowControl/>
        <w:spacing w:line="314" w:lineRule="exact" w:before="306" w:after="0"/>
        <w:ind w:left="460" w:right="5616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EDUCATION: </w:t>
      </w:r>
      <w:r>
        <w:br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>High School Education</w:t>
      </w:r>
    </w:p>
    <w:p>
      <w:pPr>
        <w:autoSpaceDN w:val="0"/>
        <w:autoSpaceDE w:val="0"/>
        <w:widowControl/>
        <w:spacing w:line="316" w:lineRule="exact" w:before="314" w:after="0"/>
        <w:ind w:left="1300" w:right="6048" w:hanging="84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SOFT SKILLS: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Communication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Self-Starter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Leadership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Problem solving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>Time management</w:t>
      </w:r>
    </w:p>
    <w:p>
      <w:pPr>
        <w:autoSpaceDN w:val="0"/>
        <w:autoSpaceDE w:val="0"/>
        <w:widowControl/>
        <w:spacing w:line="316" w:lineRule="exact" w:before="316" w:after="0"/>
        <w:ind w:left="1300" w:right="5904" w:hanging="84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HARD SKILLS: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First aid procedure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Commercial driving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Hauling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>Loading &amp; Unloading</w:t>
      </w:r>
    </w:p>
    <w:p>
      <w:pPr>
        <w:autoSpaceDN w:val="0"/>
        <w:autoSpaceDE w:val="0"/>
        <w:widowControl/>
        <w:spacing w:line="352" w:lineRule="exact" w:before="160" w:after="0"/>
        <w:ind w:left="460" w:right="0" w:firstLine="0"/>
        <w:jc w:val="left"/>
      </w:pPr>
      <w:r>
        <w:rPr>
          <w:spacing w:val="-10"/>
          <w:rFonts w:ascii="Roboto" w:hAnsi="Roboto" w:eastAsia="Roboto"/>
          <w:color w:val="000000"/>
          <w:sz w:val="30"/>
        </w:rPr>
        <w:t>PERSONAL DETAILS:</w:t>
      </w:r>
    </w:p>
    <w:p>
      <w:pPr>
        <w:autoSpaceDN w:val="0"/>
        <w:tabs>
          <w:tab w:pos="2140" w:val="left"/>
          <w:tab w:pos="2560" w:val="left"/>
          <w:tab w:pos="2980" w:val="left"/>
          <w:tab w:pos="3040" w:val="left"/>
        </w:tabs>
        <w:autoSpaceDE w:val="0"/>
        <w:widowControl/>
        <w:spacing w:line="316" w:lineRule="exact" w:before="312" w:after="0"/>
        <w:ind w:left="460" w:right="4752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NAME: </w:t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ABDUL WAHAF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FATHER NAME: </w:t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ABDUL SATHAR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DATE OF BIRTH: </w:t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15/01/1974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GENDER: </w:t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MALE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MARITAL STATUS: </w:t>
      </w:r>
      <w:r>
        <w:tab/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MARRIED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NATIONALITY: </w:t>
      </w:r>
      <w:r>
        <w:tab/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INDIAN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RELIGION: </w:t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>ISLAM</w:t>
      </w:r>
    </w:p>
    <w:p>
      <w:pPr>
        <w:autoSpaceDN w:val="0"/>
        <w:autoSpaceDE w:val="0"/>
        <w:widowControl/>
        <w:spacing w:line="306" w:lineRule="exact" w:before="324" w:after="0"/>
        <w:ind w:left="460" w:right="0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>CURRENT ADDRESS: DOHA, STATE OF QATAR</w:t>
      </w:r>
    </w:p>
    <w:p>
      <w:pPr>
        <w:autoSpaceDN w:val="0"/>
        <w:autoSpaceDE w:val="0"/>
        <w:widowControl/>
        <w:spacing w:line="304" w:lineRule="exact" w:before="326" w:after="0"/>
        <w:ind w:left="460" w:right="0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>PERMANENT ADDRESS: T. EDAPALAYAM, TAMILNADU, INDIA.</w:t>
      </w:r>
    </w:p>
    <w:p>
      <w:pPr>
        <w:autoSpaceDN w:val="0"/>
        <w:tabs>
          <w:tab w:pos="1300" w:val="left"/>
          <w:tab w:pos="2980" w:val="left"/>
          <w:tab w:pos="3460" w:val="left"/>
        </w:tabs>
        <w:autoSpaceDE w:val="0"/>
        <w:widowControl/>
        <w:spacing w:line="314" w:lineRule="exact" w:before="0" w:after="0"/>
        <w:ind w:left="460" w:right="4608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PASSPORT NUMBER: Y4227682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PASSPORT EXPIRY: </w:t>
      </w:r>
      <w:r>
        <w:tab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03/09/2034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QATAR ID NUMBER: </w:t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27435602242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 xml:space="preserve">LANGUAGES: </w:t>
      </w:r>
      <w:r>
        <w:br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TAMIL </w:t>
      </w:r>
      <w:r>
        <w:br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ENGLISH </w:t>
      </w:r>
      <w:r>
        <w:br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URDU </w:t>
      </w:r>
      <w:r>
        <w:br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 xml:space="preserve">HINDI </w:t>
      </w:r>
      <w:r>
        <w:br/>
      </w:r>
      <w:r>
        <w:tab/>
      </w:r>
      <w:r>
        <w:rPr>
          <w:spacing w:val="-10"/>
          <w:rFonts w:ascii="Roboto" w:hAnsi="Roboto" w:eastAsia="Roboto"/>
          <w:color w:val="000000"/>
          <w:sz w:val="26"/>
        </w:rPr>
        <w:t>ARABIC</w:t>
      </w:r>
    </w:p>
    <w:p>
      <w:pPr>
        <w:autoSpaceDN w:val="0"/>
        <w:autoSpaceDE w:val="0"/>
        <w:widowControl/>
        <w:spacing w:line="316" w:lineRule="exact" w:before="314" w:after="0"/>
        <w:ind w:left="460" w:right="576" w:firstLine="0"/>
        <w:jc w:val="left"/>
      </w:pPr>
      <w:r>
        <w:rPr>
          <w:spacing w:val="-10"/>
          <w:rFonts w:ascii="Roboto" w:hAnsi="Roboto" w:eastAsia="Roboto"/>
          <w:color w:val="000000"/>
          <w:sz w:val="26"/>
        </w:rPr>
        <w:t xml:space="preserve">DECLARATION: </w:t>
      </w:r>
      <w:r>
        <w:br/>
      </w:r>
      <w:r>
        <w:rPr>
          <w:spacing w:val="-10"/>
          <w:rFonts w:ascii="Roboto" w:hAnsi="Roboto" w:eastAsia="Roboto"/>
          <w:color w:val="000000"/>
          <w:sz w:val="26"/>
        </w:rPr>
        <w:t>I hereby declare that the above information is true &amp; best of my knowledge.</w:t>
      </w:r>
    </w:p>
    <w:p>
      <w:pPr>
        <w:autoSpaceDN w:val="0"/>
        <w:tabs>
          <w:tab w:pos="9100" w:val="left"/>
        </w:tabs>
        <w:autoSpaceDE w:val="0"/>
        <w:widowControl/>
        <w:spacing w:line="240" w:lineRule="auto" w:before="580" w:after="0"/>
        <w:ind w:left="0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292100" cy="29210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drawing>
          <wp:inline xmlns:a="http://schemas.openxmlformats.org/drawingml/2006/main" xmlns:pic="http://schemas.openxmlformats.org/drawingml/2006/picture">
            <wp:extent cx="292100" cy="29210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pgSz w:w="12240" w:h="15840"/>
          <w:pgMar w:top="310" w:right="1320" w:bottom="62" w:left="1340" w:header="720" w:footer="720" w:gutter="0"/>
          <w:cols/>
          <w:docGrid w:linePitch="360"/>
        </w:sectPr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" w:type="dxa"/>
      </w:tblPr>
      <w:tblGrid>
        <w:gridCol w:w="3820" w:type="dxa"/>
        <w:gridCol w:w="5260" w:type="dxa"/>
        <w:gridCol w:w="480" w:type="dxa"/>
      </w:tblGrid>
      <w:tr>
        <w:trPr>
          <w:trHeight w:hRule="exact" w:val="824"/>
        </w:trPr>
        <w:tc>
          <w:tcPr>
            <w:tcW w:type="dxa" w:w="382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292100" cy="292100"/>
                  <wp:docPr id="20" name="Picture 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6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304" w:lineRule="exact" w:before="460" w:after="0"/>
              <w:ind w:left="0" w:right="0" w:firstLine="0"/>
              <w:jc w:val="right"/>
            </w:pPr>
            <w:r>
              <w:rPr>
                <w:spacing w:val="-10"/>
                <w:rFonts w:ascii="Roboto" w:hAnsi="Roboto" w:eastAsia="Roboto"/>
                <w:color w:val="000000"/>
                <w:sz w:val="26"/>
              </w:rPr>
              <w:t>(ABDUL WAHAF)</w:t>
            </w:r>
          </w:p>
        </w:tc>
        <w:tc>
          <w:tcPr>
            <w:tcW w:type="dxa" w:w="480"/>
            <w:tcBorders/>
            <w:tcMar>
              <w:left w:w="0" w:type="dxa"/>
              <w:right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0" w:after="0"/>
              <w:ind w:left="20" w:right="0" w:firstLine="0"/>
              <w:jc w:val="left"/>
            </w:pPr>
            <w:r>
              <w:drawing>
                <wp:inline xmlns:a="http://schemas.openxmlformats.org/drawingml/2006/main" xmlns:pic="http://schemas.openxmlformats.org/drawingml/2006/picture">
                  <wp:extent cx="292100" cy="292100"/>
                  <wp:docPr id="21" name="Picture 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N w:val="0"/>
        <w:tabs>
          <w:tab w:pos="9100" w:val="left"/>
        </w:tabs>
        <w:autoSpaceDE w:val="0"/>
        <w:widowControl/>
        <w:spacing w:line="240" w:lineRule="auto" w:before="13316" w:after="0"/>
        <w:ind w:left="0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292100" cy="292100"/>
            <wp:docPr id="22" name="Picture 2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drawing>
          <wp:inline xmlns:a="http://schemas.openxmlformats.org/drawingml/2006/main" xmlns:pic="http://schemas.openxmlformats.org/drawingml/2006/picture">
            <wp:extent cx="292100" cy="292100"/>
            <wp:docPr id="23" name="Picture 2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310" w:right="1320" w:bottom="62" w:left="13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