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180" w:lineRule="exact" w:before="0" w:after="0"/>
        <w:ind w:left="0" w:right="6256" w:firstLine="0"/>
        <w:jc w:val="right"/>
      </w:pPr>
      <w:r>
        <w:rPr>
          <w:spacing w:val="-10"/>
          <w:rFonts w:ascii="helv" w:hAnsi="helv" w:eastAsia="helv"/>
          <w:color w:val="FFFFFF"/>
          <w:sz w:val="18"/>
        </w:rPr>
        <w:t>OBJECTIVE</w:t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autoSpaceDE w:val="0"/>
        <w:widowControl/>
        <w:spacing w:line="200" w:lineRule="exact" w:before="416" w:after="0"/>
        <w:ind w:left="10" w:right="0" w:firstLine="0"/>
        <w:jc w:val="left"/>
      </w:pPr>
      <w:r>
        <w:rPr>
          <w:spacing w:val="-10"/>
          <w:rFonts w:ascii="Roboto" w:hAnsi="Roboto" w:eastAsia="Roboto"/>
          <w:color w:val="535D6B"/>
          <w:sz w:val="17"/>
        </w:rPr>
        <w:t>I seek challenging opportunities where I can fully use my skills for the success of the</w:t>
      </w:r>
    </w:p>
    <w:p>
      <w:pPr>
        <w:autoSpaceDN w:val="0"/>
        <w:autoSpaceDE w:val="0"/>
        <w:widowControl/>
        <w:spacing w:line="198" w:lineRule="exact" w:before="56" w:after="0"/>
        <w:ind w:left="10" w:right="0" w:firstLine="0"/>
        <w:jc w:val="left"/>
      </w:pPr>
      <w:r>
        <w:rPr>
          <w:spacing w:val="-10"/>
          <w:rFonts w:ascii="Roboto" w:hAnsi="Roboto" w:eastAsia="Roboto"/>
          <w:color w:val="535D6B"/>
          <w:sz w:val="17"/>
        </w:rPr>
        <w:t>organization.</w:t>
      </w:r>
    </w:p>
    <w:p>
      <w:pPr>
        <w:autoSpaceDN w:val="0"/>
        <w:autoSpaceDE w:val="0"/>
        <w:widowControl/>
        <w:spacing w:line="174" w:lineRule="exact" w:before="544" w:after="0"/>
        <w:ind w:left="0" w:right="6194" w:firstLine="0"/>
        <w:jc w:val="right"/>
      </w:pPr>
      <w:r>
        <w:rPr>
          <w:spacing w:val="-10"/>
          <w:w w:val="102.57159054335293"/>
          <w:rFonts w:ascii="helv" w:hAnsi="helv" w:eastAsia="helv"/>
          <w:color w:val="FFFFFF"/>
          <w:sz w:val="17"/>
        </w:rPr>
        <w:t>EXPERIENCE</w:t>
      </w:r>
    </w:p>
    <w:p>
      <w:pPr>
        <w:autoSpaceDN w:val="0"/>
        <w:tabs>
          <w:tab w:pos="7694" w:val="left"/>
        </w:tabs>
        <w:autoSpaceDE w:val="0"/>
        <w:widowControl/>
        <w:spacing w:line="350" w:lineRule="exact" w:before="0" w:after="32"/>
        <w:ind w:left="10" w:right="0" w:firstLine="0"/>
        <w:jc w:val="left"/>
      </w:pPr>
      <w:r>
        <w:rPr>
          <w:spacing w:val="-10"/>
          <w:w w:val="102.56749610731815"/>
          <w:rFonts w:ascii="helv" w:hAnsi="helv" w:eastAsia="helv"/>
          <w:color w:val="535D6B"/>
          <w:sz w:val="16"/>
        </w:rPr>
        <w:t xml:space="preserve">Taxi </w:t>
      </w:r>
      <w:r>
        <w:tab/>
      </w:r>
      <w:r>
        <w:rPr>
          <w:spacing w:val="-10"/>
          <w:rFonts w:ascii="Roboto" w:hAnsi="Roboto" w:eastAsia="Roboto"/>
          <w:color w:val="FFFFFF"/>
          <w:sz w:val="29"/>
        </w:rPr>
        <w:t>YUSAF BHATTI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" w:type="dxa"/>
      </w:tblPr>
      <w:tblGrid>
        <w:gridCol w:w="4280" w:type="dxa"/>
        <w:gridCol w:w="5600" w:type="dxa"/>
      </w:tblGrid>
      <w:tr>
        <w:trPr>
          <w:trHeight w:hRule="exact" w:val="502"/>
        </w:trPr>
        <w:tc>
          <w:tcPr>
            <w:tcW w:type="dxa" w:w="428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48" w:lineRule="exact" w:before="0" w:after="0"/>
              <w:ind w:left="0" w:right="3168" w:firstLine="0"/>
              <w:jc w:val="center"/>
            </w:pPr>
            <w:r>
              <w:rPr>
                <w:spacing w:val="-10"/>
                <w:rFonts w:ascii="Roboto" w:hAnsi="Roboto" w:eastAsia="Roboto"/>
                <w:i/>
                <w:color w:val="535D6B"/>
                <w:sz w:val="17"/>
              </w:rPr>
              <w:t xml:space="preserve">2004 - 2008 </w:t>
            </w:r>
            <w:r>
              <w:br/>
            </w: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Taxi operator</w:t>
            </w:r>
          </w:p>
        </w:tc>
        <w:tc>
          <w:tcPr>
            <w:tcW w:type="dxa" w:w="56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342" w:lineRule="exact" w:before="32" w:after="0"/>
              <w:ind w:left="0" w:right="148" w:firstLine="0"/>
              <w:jc w:val="right"/>
            </w:pPr>
            <w:r>
              <w:rPr>
                <w:spacing w:val="-10"/>
                <w:rFonts w:ascii="Roboto" w:hAnsi="Roboto" w:eastAsia="Roboto"/>
                <w:color w:val="FFFFFF"/>
                <w:sz w:val="29"/>
              </w:rPr>
              <w:t>MANOHARLAAL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" w:type="dxa"/>
      </w:tblPr>
      <w:tblGrid>
        <w:gridCol w:w="4000" w:type="dxa"/>
        <w:gridCol w:w="3320" w:type="dxa"/>
        <w:gridCol w:w="2560" w:type="dxa"/>
      </w:tblGrid>
      <w:tr>
        <w:trPr>
          <w:trHeight w:hRule="exact" w:val="306"/>
        </w:trPr>
        <w:tc>
          <w:tcPr>
            <w:tcW w:type="dxa" w:w="40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48" w:after="0"/>
              <w:ind w:left="10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own vehicle ,</w:t>
            </w:r>
          </w:p>
        </w:tc>
        <w:tc>
          <w:tcPr>
            <w:tcW w:type="dxa" w:w="33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194" w:lineRule="exact" w:before="6" w:after="0"/>
              <w:ind w:left="0" w:right="62" w:firstLine="0"/>
              <w:jc w:val="right"/>
            </w:pPr>
            <w:r>
              <w:rPr>
                <w:spacing w:val="-10"/>
                <w:w w:val="97.53694718746502"/>
                <w:rFonts w:ascii="helv" w:hAnsi="helv" w:eastAsia="helv"/>
                <w:color w:val="FFFFFF"/>
                <w:sz w:val="20"/>
              </w:rPr>
              <w:t>@</w:t>
            </w:r>
          </w:p>
        </w:tc>
        <w:tc>
          <w:tcPr>
            <w:tcW w:type="dxa" w:w="25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18" w:after="0"/>
              <w:ind w:left="70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FFFFFF"/>
                <w:sz w:val="17"/>
              </w:rPr>
              <w:t>yusufbhatti.in.446@gmail.com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" w:type="dxa"/>
      </w:tblPr>
      <w:tblGrid>
        <w:gridCol w:w="3820" w:type="dxa"/>
        <w:gridCol w:w="3480" w:type="dxa"/>
        <w:gridCol w:w="1800" w:type="dxa"/>
      </w:tblGrid>
      <w:tr>
        <w:trPr>
          <w:trHeight w:hRule="exact" w:val="360"/>
        </w:trPr>
        <w:tc>
          <w:tcPr>
            <w:tcW w:type="dxa" w:w="38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168" w:lineRule="exact" w:before="132" w:after="0"/>
              <w:ind w:left="10" w:right="0" w:firstLine="0"/>
              <w:jc w:val="left"/>
            </w:pPr>
            <w:r>
              <w:rPr>
                <w:spacing w:val="-10"/>
                <w:w w:val="98.01208121847478"/>
                <w:rFonts w:ascii="helv" w:hAnsi="helv" w:eastAsia="helv"/>
                <w:color w:val="535D6B"/>
                <w:sz w:val="17"/>
              </w:rPr>
              <w:t>Vennice</w:t>
            </w:r>
          </w:p>
        </w:tc>
        <w:tc>
          <w:tcPr>
            <w:tcW w:type="dxa" w:w="348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58" w:after="0"/>
              <w:ind w:left="0" w:right="84" w:firstLine="0"/>
              <w:jc w:val="right"/>
            </w:pPr>
            <w:r>
              <w:rPr>
                <w:spacing w:val="-10"/>
                <w:rFonts w:ascii="helv" w:hAnsi="helv" w:eastAsia="helv"/>
                <w:color w:val="FFFFFF"/>
                <w:sz w:val="20"/>
              </w:rPr>
              <w:t>O</w:t>
            </w:r>
          </w:p>
        </w:tc>
        <w:tc>
          <w:tcPr>
            <w:tcW w:type="dxa" w:w="18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88" w:after="0"/>
              <w:ind w:left="90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FFFFFF"/>
                <w:sz w:val="17"/>
              </w:rPr>
              <w:t>70630755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" w:type="dxa"/>
      </w:tblPr>
      <w:tblGrid>
        <w:gridCol w:w="4000" w:type="dxa"/>
        <w:gridCol w:w="3280" w:type="dxa"/>
        <w:gridCol w:w="1940" w:type="dxa"/>
      </w:tblGrid>
      <w:tr>
        <w:trPr>
          <w:trHeight w:hRule="exact" w:val="254"/>
        </w:trPr>
        <w:tc>
          <w:tcPr>
            <w:tcW w:type="dxa" w:w="40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36" w:after="0"/>
              <w:ind w:left="0" w:right="0" w:firstLine="0"/>
              <w:jc w:val="left"/>
            </w:pPr>
            <w:r>
              <w:rPr>
                <w:spacing w:val="-10"/>
                <w:rFonts w:ascii="Roboto" w:hAnsi="Roboto" w:eastAsia="Roboto"/>
                <w:i/>
                <w:color w:val="535D6B"/>
                <w:sz w:val="17"/>
              </w:rPr>
              <w:t>2009 - 2016</w:t>
            </w:r>
          </w:p>
        </w:tc>
        <w:tc>
          <w:tcPr>
            <w:tcW w:type="dxa" w:w="3280"/>
            <w:vMerge w:val="restart"/>
            <w:tcBorders/>
            <w:tcMar>
              <w:left w:w="0" w:type="dxa"/>
              <w:right w:w="0" w:type="dxa"/>
            </w:tcMar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142" w:after="0"/>
              <w:ind w:left="0" w:right="74" w:firstLine="0"/>
              <w:jc w:val="right"/>
            </w:pPr>
            <w:r>
              <w:rPr>
                <w:spacing w:val="-10"/>
                <w:w w:val="98.999998304579"/>
                <w:rFonts w:ascii="helv" w:hAnsi="helv" w:eastAsia="helv"/>
                <w:color w:val="FFFFFF"/>
                <w:sz w:val="27"/>
              </w:rPr>
              <w:t>,</w:t>
            </w:r>
          </w:p>
        </w:tc>
        <w:tc>
          <w:tcPr>
            <w:tcW w:type="dxa" w:w="1940"/>
            <w:vMerge w:val="restart"/>
            <w:tcBorders/>
            <w:tcMar>
              <w:left w:w="0" w:type="dxa"/>
              <w:right w:w="0" w:type="dxa"/>
            </w:tcMar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126" w:after="0"/>
              <w:ind w:left="110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FFFFFF"/>
                <w:sz w:val="17"/>
              </w:rPr>
              <w:t>Punjab INDIA</w:t>
            </w:r>
          </w:p>
        </w:tc>
      </w:tr>
      <w:tr>
        <w:trPr>
          <w:trHeight w:hRule="exact" w:val="296"/>
        </w:trPr>
        <w:tc>
          <w:tcPr>
            <w:tcW w:type="dxa" w:w="40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38" w:after="0"/>
              <w:ind w:left="10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Staff Driver</w:t>
            </w:r>
          </w:p>
        </w:tc>
        <w:tc>
          <w:tcPr>
            <w:tcW w:type="dxa" w:w="3355"/>
            <w:vMerge/>
            <w:tcBorders/>
          </w:tcPr>
          <w:p/>
        </w:tc>
        <w:tc>
          <w:tcPr>
            <w:tcW w:type="dxa" w:w="3355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70" w:lineRule="exact" w:before="146" w:after="28"/>
        <w:ind w:left="10" w:right="0" w:firstLine="0"/>
        <w:jc w:val="left"/>
      </w:pPr>
      <w:r>
        <w:rPr>
          <w:spacing w:val="-10"/>
          <w:w w:val="98.92118112303002"/>
          <w:rFonts w:ascii="helv" w:hAnsi="helv" w:eastAsia="helv"/>
          <w:color w:val="535D6B"/>
          <w:sz w:val="17"/>
        </w:rPr>
        <w:t>Unite Hotel Punjab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" w:type="dxa"/>
      </w:tblPr>
      <w:tblGrid>
        <w:gridCol w:w="4640" w:type="dxa"/>
        <w:gridCol w:w="4860" w:type="dxa"/>
      </w:tblGrid>
      <w:tr>
        <w:trPr>
          <w:trHeight w:hRule="exact" w:val="542"/>
        </w:trPr>
        <w:tc>
          <w:tcPr>
            <w:tcW w:type="dxa" w:w="464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42" w:lineRule="exact" w:before="0" w:after="0"/>
              <w:ind w:left="10" w:right="3600" w:hanging="10"/>
              <w:jc w:val="left"/>
            </w:pPr>
            <w:r>
              <w:rPr>
                <w:spacing w:val="-10"/>
                <w:rFonts w:ascii="Roboto" w:hAnsi="Roboto" w:eastAsia="Roboto"/>
                <w:i/>
                <w:color w:val="535D6B"/>
                <w:sz w:val="17"/>
              </w:rPr>
              <w:t xml:space="preserve">2016 - 2021 </w:t>
            </w:r>
            <w:r>
              <w:br/>
            </w: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Driver</w:t>
            </w:r>
          </w:p>
        </w:tc>
        <w:tc>
          <w:tcPr>
            <w:tcW w:type="dxa" w:w="48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182" w:lineRule="exact" w:before="134" w:after="0"/>
              <w:ind w:left="0" w:right="528" w:firstLine="0"/>
              <w:jc w:val="right"/>
            </w:pPr>
            <w:r>
              <w:rPr>
                <w:spacing w:val="-10"/>
                <w:rFonts w:ascii="helv" w:hAnsi="helv" w:eastAsia="helv"/>
                <w:color w:val="FFFFFF"/>
                <w:sz w:val="18"/>
              </w:rPr>
              <w:t>SKILLS</w:t>
            </w:r>
          </w:p>
        </w:tc>
      </w:tr>
    </w:tbl>
    <w:p>
      <w:pPr>
        <w:autoSpaceDN w:val="0"/>
        <w:tabs>
          <w:tab w:pos="6896" w:val="left"/>
        </w:tabs>
        <w:autoSpaceDE w:val="0"/>
        <w:widowControl/>
        <w:spacing w:line="210" w:lineRule="exact" w:before="90" w:after="0"/>
        <w:ind w:left="10" w:right="0" w:firstLine="0"/>
        <w:jc w:val="left"/>
      </w:pPr>
      <w:r>
        <w:rPr>
          <w:spacing w:val="-10"/>
          <w:w w:val="97.51268988556636"/>
          <w:rFonts w:ascii="helv" w:hAnsi="helv" w:eastAsia="helv"/>
          <w:color w:val="535D6B"/>
          <w:sz w:val="17"/>
        </w:rPr>
        <w:t xml:space="preserve">Canteen Resturant Qatar </w:t>
      </w:r>
      <w:r>
        <w:tab/>
      </w:r>
      <w:r>
        <w:rPr>
          <w:spacing w:val="-10"/>
          <w:rFonts w:ascii="Roboto" w:hAnsi="Roboto" w:eastAsia="Roboto"/>
          <w:color w:val="535D6B"/>
          <w:sz w:val="17"/>
        </w:rPr>
        <w:t>Driving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" w:type="dxa"/>
      </w:tblPr>
      <w:tblGrid>
        <w:gridCol w:w="3920" w:type="dxa"/>
        <w:gridCol w:w="4960" w:type="dxa"/>
      </w:tblGrid>
      <w:tr>
        <w:trPr>
          <w:trHeight w:hRule="exact" w:val="524"/>
        </w:trPr>
        <w:tc>
          <w:tcPr>
            <w:tcW w:type="dxa" w:w="39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0" w:after="0"/>
              <w:ind w:left="10" w:right="2880" w:hanging="10"/>
              <w:jc w:val="left"/>
            </w:pPr>
            <w:r>
              <w:rPr>
                <w:spacing w:val="-10"/>
                <w:rFonts w:ascii="Roboto" w:hAnsi="Roboto" w:eastAsia="Roboto"/>
                <w:i/>
                <w:color w:val="535D6B"/>
                <w:sz w:val="17"/>
              </w:rPr>
              <w:t xml:space="preserve">2023 - 2024 </w:t>
            </w:r>
            <w:r>
              <w:br/>
            </w: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Driver</w:t>
            </w:r>
          </w:p>
        </w:tc>
        <w:tc>
          <w:tcPr>
            <w:tcW w:type="dxa" w:w="49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184" w:after="0"/>
              <w:ind w:left="0" w:right="1148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Reponsible</w:t>
            </w:r>
          </w:p>
        </w:tc>
      </w:tr>
    </w:tbl>
    <w:p>
      <w:pPr>
        <w:autoSpaceDN w:val="0"/>
        <w:tabs>
          <w:tab w:pos="6896" w:val="left"/>
        </w:tabs>
        <w:autoSpaceDE w:val="0"/>
        <w:widowControl/>
        <w:spacing w:line="214" w:lineRule="exact" w:before="6" w:after="42"/>
        <w:ind w:left="10" w:right="0" w:firstLine="0"/>
        <w:jc w:val="left"/>
      </w:pPr>
      <w:r>
        <w:rPr>
          <w:spacing w:val="-10"/>
          <w:rFonts w:ascii="Roboto" w:hAnsi="Roboto" w:eastAsia="Roboto"/>
          <w:color w:val="535D6B"/>
          <w:sz w:val="17"/>
        </w:rPr>
        <w:t xml:space="preserve">still continue in canteen , to drop nd pickup the staff from each branch , and purchase </w:t>
      </w:r>
      <w:r>
        <w:tab/>
      </w:r>
      <w:r>
        <w:rPr>
          <w:spacing w:val="-10"/>
          <w:rFonts w:ascii="Roboto" w:hAnsi="Roboto" w:eastAsia="Roboto"/>
          <w:color w:val="535D6B"/>
          <w:sz w:val="17"/>
        </w:rPr>
        <w:t>punchual</w:t>
      </w:r>
    </w:p>
    <w:p>
      <w:pPr>
        <w:sectPr>
          <w:pgSz w:w="11899" w:h="16838"/>
          <w:pgMar w:top="372" w:right="1094" w:bottom="392" w:left="740" w:header="720" w:footer="720" w:gutter="0"/>
          <w:cols/>
          <w:docGrid w:linePitch="360"/>
        </w:sectPr>
      </w:pPr>
    </w:p>
    <w:p>
      <w:pPr>
        <w:autoSpaceDN w:val="0"/>
        <w:tabs>
          <w:tab w:pos="6896" w:val="left"/>
        </w:tabs>
        <w:autoSpaceDE w:val="0"/>
        <w:widowControl/>
        <w:spacing w:line="166" w:lineRule="exact" w:before="2" w:after="0"/>
        <w:ind w:left="10" w:right="1152" w:firstLine="0"/>
        <w:jc w:val="left"/>
      </w:pPr>
      <w:r>
        <w:rPr>
          <w:spacing w:val="-10"/>
          <w:rFonts w:ascii="Roboto" w:hAnsi="Roboto" w:eastAsia="Roboto"/>
          <w:color w:val="535D6B"/>
          <w:sz w:val="17"/>
        </w:rPr>
        <w:t xml:space="preserve">the company items </w:t>
      </w:r>
      <w:r>
        <w:br/>
      </w:r>
      <w:r>
        <w:tab/>
      </w:r>
      <w:r>
        <w:rPr>
          <w:spacing w:val="-10"/>
          <w:rFonts w:ascii="Roboto" w:hAnsi="Roboto" w:eastAsia="Roboto"/>
          <w:color w:val="535D6B"/>
          <w:sz w:val="17"/>
        </w:rPr>
        <w:t>hard worker and diciplined</w:t>
      </w:r>
    </w:p>
    <w:p>
      <w:pPr>
        <w:autoSpaceDN w:val="0"/>
        <w:tabs>
          <w:tab w:pos="8110" w:val="left"/>
        </w:tabs>
        <w:autoSpaceDE w:val="0"/>
        <w:widowControl/>
        <w:spacing w:line="156" w:lineRule="exact" w:before="316" w:after="196"/>
        <w:ind w:left="2788" w:right="720" w:firstLine="0"/>
        <w:jc w:val="left"/>
      </w:pPr>
      <w:r>
        <w:rPr>
          <w:spacing w:val="-10"/>
          <w:w w:val="98.48870778415504"/>
          <w:rFonts w:ascii="helv" w:hAnsi="helv" w:eastAsia="helv"/>
          <w:color w:val="FFFFFF"/>
          <w:sz w:val="18"/>
        </w:rPr>
        <w:t xml:space="preserve">EDUCATION </w:t>
      </w:r>
      <w:r>
        <w:br/>
      </w:r>
      <w:r>
        <w:tab/>
      </w:r>
      <w:r>
        <w:rPr>
          <w:spacing w:val="-10"/>
          <w:rFonts w:ascii="helv" w:hAnsi="helv" w:eastAsia="helv"/>
          <w:color w:val="FFFFFF"/>
          <w:sz w:val="18"/>
        </w:rPr>
        <w:t>LANGUAGES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" w:type="dxa"/>
      </w:tblPr>
      <w:tblGrid>
        <w:gridCol w:w="3680" w:type="dxa"/>
        <w:gridCol w:w="4980" w:type="dxa"/>
      </w:tblGrid>
      <w:tr>
        <w:trPr>
          <w:trHeight w:hRule="exact" w:val="516"/>
        </w:trPr>
        <w:tc>
          <w:tcPr>
            <w:tcW w:type="dxa" w:w="368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160" w:lineRule="exact" w:before="60" w:after="0"/>
              <w:ind w:left="10" w:right="0" w:firstLine="0"/>
              <w:jc w:val="left"/>
            </w:pPr>
            <w:r>
              <w:rPr>
                <w:spacing w:val="-10"/>
                <w:w w:val="101.19940095097554"/>
                <w:rFonts w:ascii="helv" w:hAnsi="helv" w:eastAsia="helv"/>
                <w:color w:val="535D6B"/>
                <w:sz w:val="16"/>
              </w:rPr>
              <w:t xml:space="preserve">P </w:t>
            </w:r>
            <w:r>
              <w:rPr>
                <w:spacing w:val="-10"/>
                <w:w w:val="102.72454774227575"/>
                <w:rFonts w:ascii="helv" w:hAnsi="helv" w:eastAsia="helv"/>
                <w:color w:val="535D6B"/>
                <w:sz w:val="15"/>
              </w:rPr>
              <w:t>.S.EB</w:t>
            </w:r>
          </w:p>
          <w:p>
            <w:pPr>
              <w:autoSpaceDN w:val="0"/>
              <w:autoSpaceDE w:val="0"/>
              <w:widowControl/>
              <w:spacing w:line="200" w:lineRule="exact" w:before="76" w:after="0"/>
              <w:ind w:left="0" w:right="0" w:firstLine="0"/>
              <w:jc w:val="left"/>
            </w:pPr>
            <w:r>
              <w:rPr>
                <w:spacing w:val="-10"/>
                <w:rFonts w:ascii="Roboto" w:hAnsi="Roboto" w:eastAsia="Roboto"/>
                <w:i/>
                <w:color w:val="535D6B"/>
                <w:sz w:val="17"/>
              </w:rPr>
              <w:t>1998</w:t>
            </w:r>
          </w:p>
        </w:tc>
        <w:tc>
          <w:tcPr>
            <w:tcW w:type="dxa" w:w="498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162" w:after="0"/>
              <w:ind w:left="0" w:right="1372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Hindi</w:t>
            </w:r>
          </w:p>
        </w:tc>
      </w:tr>
    </w:tbl>
    <w:p>
      <w:pPr>
        <w:autoSpaceDN w:val="0"/>
        <w:tabs>
          <w:tab w:pos="6896" w:val="left"/>
        </w:tabs>
        <w:autoSpaceDE w:val="0"/>
        <w:widowControl/>
        <w:spacing w:line="214" w:lineRule="exact" w:before="4" w:after="0"/>
        <w:ind w:left="10" w:right="0" w:firstLine="0"/>
        <w:jc w:val="left"/>
      </w:pPr>
      <w:r>
        <w:rPr>
          <w:spacing w:val="-10"/>
          <w:rFonts w:ascii="Roboto" w:hAnsi="Roboto" w:eastAsia="Roboto"/>
          <w:color w:val="535D6B"/>
          <w:sz w:val="17"/>
        </w:rPr>
        <w:t xml:space="preserve">12th </w:t>
      </w:r>
      <w:r>
        <w:tab/>
      </w:r>
      <w:r>
        <w:rPr>
          <w:spacing w:val="-10"/>
          <w:rFonts w:ascii="Roboto" w:hAnsi="Roboto" w:eastAsia="Roboto"/>
          <w:color w:val="535D6B"/>
          <w:sz w:val="17"/>
        </w:rPr>
        <w:t>Punjabi</w:t>
      </w:r>
    </w:p>
    <w:p>
      <w:pPr>
        <w:autoSpaceDN w:val="0"/>
        <w:tabs>
          <w:tab w:pos="6896" w:val="left"/>
        </w:tabs>
        <w:autoSpaceDE w:val="0"/>
        <w:widowControl/>
        <w:spacing w:line="134" w:lineRule="exact" w:before="92" w:after="0"/>
        <w:ind w:left="10" w:right="2592" w:firstLine="0"/>
        <w:jc w:val="left"/>
      </w:pPr>
      <w:r>
        <w:rPr>
          <w:spacing w:val="-10"/>
          <w:rFonts w:ascii="Roboto" w:hAnsi="Roboto" w:eastAsia="Roboto"/>
          <w:color w:val="535D6B"/>
          <w:sz w:val="17"/>
        </w:rPr>
        <w:t xml:space="preserve">90 </w:t>
      </w:r>
      <w:r>
        <w:br/>
      </w:r>
      <w:r>
        <w:tab/>
      </w:r>
      <w:r>
        <w:rPr>
          <w:spacing w:val="-10"/>
          <w:rFonts w:ascii="Roboto" w:hAnsi="Roboto" w:eastAsia="Roboto"/>
          <w:color w:val="535D6B"/>
          <w:sz w:val="17"/>
        </w:rPr>
        <w:t>English</w:t>
      </w:r>
    </w:p>
    <w:p>
      <w:pPr>
        <w:autoSpaceDN w:val="0"/>
        <w:autoSpaceDE w:val="0"/>
        <w:widowControl/>
        <w:spacing w:line="180" w:lineRule="exact" w:before="450" w:after="296"/>
        <w:ind w:left="0" w:right="516" w:firstLine="0"/>
        <w:jc w:val="right"/>
      </w:pPr>
      <w:r>
        <w:rPr>
          <w:spacing w:val="-10"/>
          <w:rFonts w:ascii="helv" w:hAnsi="helv" w:eastAsia="helv"/>
          <w:color w:val="FFFFFF"/>
          <w:sz w:val="18"/>
        </w:rPr>
        <w:t>PERSONAL DETAILS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3440" w:type="dxa"/>
      </w:tblPr>
      <w:tblGrid>
        <w:gridCol w:w="4560" w:type="dxa"/>
        <w:gridCol w:w="300" w:type="dxa"/>
        <w:gridCol w:w="1360" w:type="dxa"/>
      </w:tblGrid>
      <w:tr>
        <w:trPr>
          <w:trHeight w:hRule="exact" w:val="320"/>
        </w:trPr>
        <w:tc>
          <w:tcPr>
            <w:tcW w:type="dxa" w:w="45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158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Date of Birth</w:t>
            </w:r>
          </w:p>
        </w:tc>
        <w:tc>
          <w:tcPr>
            <w:tcW w:type="dxa" w:w="3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64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:</w:t>
            </w:r>
          </w:p>
        </w:tc>
        <w:tc>
          <w:tcPr>
            <w:tcW w:type="dxa" w:w="13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86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22/07/1980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3440" w:type="dxa"/>
      </w:tblPr>
      <w:tblGrid>
        <w:gridCol w:w="4620" w:type="dxa"/>
        <w:gridCol w:w="240" w:type="dxa"/>
        <w:gridCol w:w="1200" w:type="dxa"/>
      </w:tblGrid>
      <w:tr>
        <w:trPr>
          <w:trHeight w:hRule="exact" w:val="320"/>
        </w:trPr>
        <w:tc>
          <w:tcPr>
            <w:tcW w:type="dxa" w:w="46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108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Marital Status</w:t>
            </w:r>
          </w:p>
        </w:tc>
        <w:tc>
          <w:tcPr>
            <w:tcW w:type="dxa" w:w="24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0" w:firstLine="0"/>
              <w:jc w:val="center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:</w:t>
            </w:r>
          </w:p>
        </w:tc>
        <w:tc>
          <w:tcPr>
            <w:tcW w:type="dxa" w:w="12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86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married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3440" w:type="dxa"/>
      </w:tblPr>
      <w:tblGrid>
        <w:gridCol w:w="4500" w:type="dxa"/>
        <w:gridCol w:w="360" w:type="dxa"/>
        <w:gridCol w:w="1100" w:type="dxa"/>
      </w:tblGrid>
      <w:tr>
        <w:trPr>
          <w:trHeight w:hRule="exact" w:val="320"/>
        </w:trPr>
        <w:tc>
          <w:tcPr>
            <w:tcW w:type="dxa" w:w="45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234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Nationality</w:t>
            </w:r>
          </w:p>
        </w:tc>
        <w:tc>
          <w:tcPr>
            <w:tcW w:type="dxa" w:w="3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64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:</w:t>
            </w:r>
          </w:p>
        </w:tc>
        <w:tc>
          <w:tcPr>
            <w:tcW w:type="dxa" w:w="11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86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India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3440" w:type="dxa"/>
      </w:tblPr>
      <w:tblGrid>
        <w:gridCol w:w="4400" w:type="dxa"/>
        <w:gridCol w:w="460" w:type="dxa"/>
        <w:gridCol w:w="1260" w:type="dxa"/>
      </w:tblGrid>
      <w:tr>
        <w:trPr>
          <w:trHeight w:hRule="exact" w:val="320"/>
        </w:trPr>
        <w:tc>
          <w:tcPr>
            <w:tcW w:type="dxa" w:w="44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340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Religion</w:t>
            </w:r>
          </w:p>
        </w:tc>
        <w:tc>
          <w:tcPr>
            <w:tcW w:type="dxa" w:w="4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64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:</w:t>
            </w:r>
          </w:p>
        </w:tc>
        <w:tc>
          <w:tcPr>
            <w:tcW w:type="dxa" w:w="12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86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chiristian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3440" w:type="dxa"/>
      </w:tblPr>
      <w:tblGrid>
        <w:gridCol w:w="4360" w:type="dxa"/>
        <w:gridCol w:w="500" w:type="dxa"/>
        <w:gridCol w:w="1100" w:type="dxa"/>
      </w:tblGrid>
      <w:tr>
        <w:trPr>
          <w:trHeight w:hRule="exact" w:val="320"/>
        </w:trPr>
        <w:tc>
          <w:tcPr>
            <w:tcW w:type="dxa" w:w="43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362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Gender</w:t>
            </w:r>
          </w:p>
        </w:tc>
        <w:tc>
          <w:tcPr>
            <w:tcW w:type="dxa" w:w="5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64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:</w:t>
            </w:r>
          </w:p>
        </w:tc>
        <w:tc>
          <w:tcPr>
            <w:tcW w:type="dxa" w:w="11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86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male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3440" w:type="dxa"/>
      </w:tblPr>
      <w:tblGrid>
        <w:gridCol w:w="4660" w:type="dxa"/>
        <w:gridCol w:w="200" w:type="dxa"/>
        <w:gridCol w:w="1100" w:type="dxa"/>
      </w:tblGrid>
      <w:tr>
        <w:trPr>
          <w:trHeight w:hRule="exact" w:val="320"/>
        </w:trPr>
        <w:tc>
          <w:tcPr>
            <w:tcW w:type="dxa" w:w="46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56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Driving Licence</w:t>
            </w:r>
          </w:p>
        </w:tc>
        <w:tc>
          <w:tcPr>
            <w:tcW w:type="dxa" w:w="2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0" w:firstLine="0"/>
              <w:jc w:val="center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:</w:t>
            </w:r>
          </w:p>
        </w:tc>
        <w:tc>
          <w:tcPr>
            <w:tcW w:type="dxa" w:w="11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86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Light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3440" w:type="dxa"/>
      </w:tblPr>
      <w:tblGrid>
        <w:gridCol w:w="4300" w:type="dxa"/>
        <w:gridCol w:w="560" w:type="dxa"/>
        <w:gridCol w:w="1540" w:type="dxa"/>
      </w:tblGrid>
      <w:tr>
        <w:trPr>
          <w:trHeight w:hRule="exact" w:val="320"/>
        </w:trPr>
        <w:tc>
          <w:tcPr>
            <w:tcW w:type="dxa" w:w="43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426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Place</w:t>
            </w:r>
          </w:p>
        </w:tc>
        <w:tc>
          <w:tcPr>
            <w:tcW w:type="dxa" w:w="5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64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:</w:t>
            </w:r>
          </w:p>
        </w:tc>
        <w:tc>
          <w:tcPr>
            <w:tcW w:type="dxa" w:w="154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86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Qatar, al gharafa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3440" w:type="dxa"/>
      </w:tblPr>
      <w:tblGrid>
        <w:gridCol w:w="4240" w:type="dxa"/>
        <w:gridCol w:w="620" w:type="dxa"/>
        <w:gridCol w:w="1440" w:type="dxa"/>
      </w:tblGrid>
      <w:tr>
        <w:trPr>
          <w:trHeight w:hRule="exact" w:val="320"/>
        </w:trPr>
        <w:tc>
          <w:tcPr>
            <w:tcW w:type="dxa" w:w="424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478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IdN.</w:t>
            </w:r>
          </w:p>
        </w:tc>
        <w:tc>
          <w:tcPr>
            <w:tcW w:type="dxa" w:w="6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64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:</w:t>
            </w:r>
          </w:p>
        </w:tc>
        <w:tc>
          <w:tcPr>
            <w:tcW w:type="dxa" w:w="144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86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28035667791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3440" w:type="dxa"/>
      </w:tblPr>
      <w:tblGrid>
        <w:gridCol w:w="4460" w:type="dxa"/>
        <w:gridCol w:w="400" w:type="dxa"/>
        <w:gridCol w:w="1740" w:type="dxa"/>
      </w:tblGrid>
      <w:tr>
        <w:trPr>
          <w:trHeight w:hRule="exact" w:val="240"/>
        </w:trPr>
        <w:tc>
          <w:tcPr>
            <w:tcW w:type="dxa" w:w="44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260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Language</w:t>
            </w:r>
          </w:p>
        </w:tc>
        <w:tc>
          <w:tcPr>
            <w:tcW w:type="dxa" w:w="4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0" w:right="64" w:firstLine="0"/>
              <w:jc w:val="righ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:</w:t>
            </w:r>
          </w:p>
        </w:tc>
        <w:tc>
          <w:tcPr>
            <w:tcW w:type="dxa" w:w="174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60" w:after="0"/>
              <w:ind w:left="86" w:right="0" w:firstLine="0"/>
              <w:jc w:val="left"/>
            </w:pPr>
            <w:r>
              <w:rPr>
                <w:spacing w:val="-10"/>
                <w:rFonts w:ascii="Roboto" w:hAnsi="Roboto" w:eastAsia="Roboto"/>
                <w:color w:val="535D6B"/>
                <w:sz w:val="17"/>
              </w:rPr>
              <w:t>English, punjabi , hindi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type w:val="continuous"/>
      <w:pgSz w:w="11899" w:h="16838"/>
      <w:pgMar w:top="372" w:right="1094" w:bottom="392" w:left="7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