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LITTO T. MATHEW</w:t>
      </w:r>
    </w:p>
    <w:p>
      <w:r>
        <w:t>Email: Litto.mathew.l.m@gmail.com | Mobile: (+91) 8197415458</w:t>
      </w:r>
    </w:p>
    <w:p>
      <w:pPr>
        <w:pStyle w:val="Heading2"/>
      </w:pPr>
      <w:r>
        <w:t>CAREER OBJECTIVE</w:t>
      </w:r>
    </w:p>
    <w:p>
      <w:r>
        <w:t>Dedicated engineering professional with extensive experience in aerospace product development and manufacturing. Seeking a challenging role where I can utilize my expertise in project management, quality assurance, and process optimization to contribute to an innovative and dynamic organization.</w:t>
      </w:r>
    </w:p>
    <w:p>
      <w:pPr>
        <w:pStyle w:val="Heading2"/>
      </w:pPr>
      <w:r>
        <w:t>PROFESSIONAL SUMMARY</w:t>
      </w:r>
    </w:p>
    <w:p>
      <w:r>
        <w:t>Results-driven Engineering Manager with 13+ years of experience in aerospace manufacturing, product development, and quality assurance. Proven track record of leading cross-functional teams, optimizing production processes, and ensuring compliance with industry standards. Skilled in customer interaction, ERP &amp; SAP systems, and team mentoring.</w:t>
      </w:r>
    </w:p>
    <w:p>
      <w:pPr>
        <w:pStyle w:val="Heading2"/>
      </w:pPr>
      <w:r>
        <w:t>WORK EXPERIENCE</w:t>
      </w:r>
    </w:p>
    <w:p>
      <w:pPr>
        <w:pStyle w:val="Heading3"/>
      </w:pPr>
      <w:r>
        <w:t>**Ankit Fasteners Pvt Ltd., Bangalore**</w:t>
      </w:r>
    </w:p>
    <w:p>
      <w:r>
        <w:t>Associate Manager Engineering (April 2016 – March 2024)</w:t>
      </w:r>
    </w:p>
    <w:p>
      <w:r>
        <w:t>Senior Engineer Engineering (April 2013 – March 2016)</w:t>
      </w:r>
    </w:p>
    <w:p>
      <w:r>
        <w:t>Engineer Engineering (Sept 2011 – March 2013)</w:t>
      </w:r>
    </w:p>
    <w:p>
      <w:r>
        <w:t>Trainee Engineering (March 2011 – Sept 2011)</w:t>
      </w:r>
    </w:p>
    <w:p>
      <w:r>
        <w:t>• Led cross-functional teams to develop aerospace products from concept to production.</w:t>
        <w:br/>
        <w:t>• Managed customer interactions, addressing technical requirements and ensuring client satisfaction.</w:t>
        <w:br/>
        <w:t>• Conducted regular project reviews, monitoring progress and resolving challenges.</w:t>
        <w:br/>
        <w:t>• Utilized ERP &amp; SAP systems for process documentation and resource planning.</w:t>
        <w:br/>
        <w:t>• Implemented process improvements, achieving cost savings and efficiency gains.</w:t>
        <w:br/>
        <w:t>• Conducted training sessions on aerospace fasteners and manufacturing methods.</w:t>
        <w:br/>
        <w:t>• Ensured quality compliance through audits and process optimizations.</w:t>
      </w:r>
    </w:p>
    <w:p>
      <w:pPr>
        <w:pStyle w:val="Heading3"/>
      </w:pPr>
      <w:r>
        <w:t>**Mathenson Pvt Ltd., (Contracted for Hindustan Aeronautics Limited, Nasik)**</w:t>
      </w:r>
    </w:p>
    <w:p>
      <w:r>
        <w:t>Assistant Engineer (March 2010 – March 2011)</w:t>
      </w:r>
    </w:p>
    <w:p>
      <w:r>
        <w:t>• Reviewed and translated technical documents for Sukhoi 30MKI fighter aircraft.</w:t>
        <w:br/>
        <w:t>• Assisted in quality checks and compliance assessments for aviation components.</w:t>
      </w:r>
    </w:p>
    <w:p>
      <w:pPr>
        <w:pStyle w:val="Heading3"/>
      </w:pPr>
      <w:r>
        <w:t>**Agni Aero Sports Adventure Academy Pvt Ltd., Bangalore**</w:t>
      </w:r>
    </w:p>
    <w:p>
      <w:r>
        <w:t>On-Job Trainee (July 2008 – January 2009)</w:t>
      </w:r>
    </w:p>
    <w:p>
      <w:r>
        <w:t>• Conducted 50-hour and 100-hour aircraft inspections.</w:t>
        <w:br/>
        <w:t>• Performed battery maintenance and aircraft servicing.</w:t>
      </w:r>
    </w:p>
    <w:p>
      <w:pPr>
        <w:pStyle w:val="Heading2"/>
      </w:pPr>
      <w:r>
        <w:t>EDUCATION</w:t>
      </w:r>
    </w:p>
    <w:p>
      <w:r>
        <w:t>B.Tech. in Aeronautical Engineering, 2010</w:t>
      </w:r>
    </w:p>
    <w:p>
      <w:r>
        <w:t>Janardan Rai Nagar Rajasthan Vidyapeeth University</w:t>
      </w:r>
    </w:p>
    <w:p>
      <w:pPr>
        <w:pStyle w:val="Heading2"/>
      </w:pPr>
      <w:r>
        <w:t>KEY SKILLS</w:t>
      </w:r>
    </w:p>
    <w:p>
      <w:r>
        <w:t>• Engineering &amp; Manufacturing Process Optimization</w:t>
        <w:br/>
        <w:t>• Project Management &amp; Team Leadership</w:t>
        <w:br/>
        <w:t>• Aerospace Product Development</w:t>
        <w:br/>
        <w:t>• Quality Assurance &amp; Compliance</w:t>
        <w:br/>
        <w:t>• ERP &amp; SAP Proficiency</w:t>
        <w:br/>
        <w:t>• Customer Interaction &amp; Technical Support</w:t>
        <w:br/>
        <w:t>• Cross-Functional Collaboration</w:t>
        <w:br/>
        <w:t>• Training &amp; Mentoring</w:t>
      </w:r>
    </w:p>
    <w:p>
      <w:pPr>
        <w:pStyle w:val="Heading2"/>
      </w:pPr>
      <w:r>
        <w:t>CERTIFICATIONS</w:t>
      </w:r>
    </w:p>
    <w:p>
      <w:r>
        <w:t>• AS9100 Certification (2017)</w:t>
        <w:br/>
        <w:t>• Project Management Level 1 (2019)</w:t>
        <w:br/>
        <w:t>• GD&amp;T Certification (2016)</w:t>
        <w:br/>
        <w:t>• Basic Finance &amp; Accounts (2023)</w:t>
      </w:r>
    </w:p>
    <w:p>
      <w:pPr>
        <w:pStyle w:val="Heading2"/>
      </w:pPr>
      <w:r>
        <w:t>COMPUTER PROFICIENCY</w:t>
      </w:r>
    </w:p>
    <w:p>
      <w:r>
        <w:t>• SolidWorks | AutoCAD 2D | Microsoft Office | ERP &amp; SAP</w:t>
      </w:r>
    </w:p>
    <w:p>
      <w:pPr>
        <w:pStyle w:val="Heading2"/>
      </w:pPr>
      <w:r>
        <w:t>LANGUAGES</w:t>
      </w:r>
    </w:p>
    <w:p>
      <w:r>
        <w:t>English, Hindi, Malayalam, Tamil, Kannada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