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460"/>
        <w:ind w:left="0" w:right="0"/>
      </w:pPr>
    </w:p>
    <w:p>
      <w:pPr>
        <w:autoSpaceDN w:val="0"/>
        <w:autoSpaceDE w:val="0"/>
        <w:widowControl/>
        <w:spacing w:line="488" w:lineRule="exact" w:before="482" w:after="0"/>
        <w:ind w:left="28" w:right="2304" w:firstLine="2328"/>
        <w:jc w:val="left"/>
      </w:pPr>
      <w:r>
        <w:rPr>
          <w:rFonts w:ascii="TimesNewRomanPS" w:hAnsi="TimesNewRomanPS" w:eastAsia="TimesNewRomanPS"/>
          <w:b/>
          <w:i w:val="0"/>
          <w:color w:val="000000"/>
          <w:sz w:val="70"/>
        </w:rPr>
        <w:t>C</w:t>
      </w:r>
      <w:r>
        <w:rPr>
          <w:rFonts w:ascii="TimesNewRomanPS" w:hAnsi="TimesNewRomanPS" w:eastAsia="TimesNewRomanPS"/>
          <w:b/>
          <w:i w:val="0"/>
          <w:color w:val="000000"/>
          <w:sz w:val="38"/>
        </w:rPr>
        <w:t xml:space="preserve">URRICULUM </w:t>
      </w:r>
      <w:r>
        <w:rPr>
          <w:rFonts w:ascii="TimesNewRomanPS" w:hAnsi="TimesNewRomanPS" w:eastAsia="TimesNewRomanPS"/>
          <w:b/>
          <w:i w:val="0"/>
          <w:color w:val="000000"/>
          <w:sz w:val="60"/>
        </w:rPr>
        <w:t>V</w:t>
      </w:r>
      <w:r>
        <w:rPr>
          <w:rFonts w:ascii="TimesNewRomanPS" w:hAnsi="TimesNewRomanPS" w:eastAsia="TimesNewRomanPS"/>
          <w:b/>
          <w:i w:val="0"/>
          <w:color w:val="000000"/>
          <w:sz w:val="38"/>
        </w:rPr>
        <w:t xml:space="preserve">ITAE </w:t>
      </w:r>
      <w:r>
        <w:rPr>
          <w:rFonts w:ascii="TimesNewRomanPS" w:hAnsi="TimesNewRomanPS" w:eastAsia="TimesNewRomanPS"/>
          <w:b/>
          <w:i w:val="0"/>
          <w:color w:val="000000"/>
          <w:sz w:val="30"/>
        </w:rPr>
        <w:t xml:space="preserve">RAJAK KHAN </w:t>
      </w:r>
      <w:r>
        <w:br/>
      </w:r>
      <w:r>
        <w:rPr>
          <w:rFonts w:ascii="TimesNewRomanPS" w:hAnsi="TimesNewRomanPS" w:eastAsia="TimesNewRomanPS"/>
          <w:b/>
          <w:i w:val="0"/>
          <w:color w:val="929292"/>
          <w:sz w:val="30"/>
        </w:rPr>
        <w:t xml:space="preserve">Light Driver </w:t>
      </w:r>
      <w:r>
        <w:br/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Contact No. : +974 70828247 </w:t>
      </w:r>
    </w:p>
    <w:p>
      <w:pPr>
        <w:autoSpaceDN w:val="0"/>
        <w:autoSpaceDE w:val="0"/>
        <w:widowControl/>
        <w:spacing w:line="432" w:lineRule="exact" w:before="2" w:after="84"/>
        <w:ind w:left="28" w:right="5904" w:firstLine="0"/>
        <w:jc w:val="left"/>
      </w:pP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Email ID: rkik140793@gmail.com </w:t>
      </w:r>
      <w:r>
        <w:br/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Address: Doha, Qatar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9132"/>
      </w:tblGrid>
      <w:tr>
        <w:trPr>
          <w:trHeight w:hRule="exact" w:val="412"/>
        </w:trPr>
        <w:tc>
          <w:tcPr>
            <w:tcW w:type="dxa" w:w="90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58" w:lineRule="exact" w:before="54" w:after="0"/>
              <w:ind w:left="28" w:right="0" w:firstLine="0"/>
              <w:jc w:val="left"/>
            </w:pPr>
            <w:r>
              <w:rPr>
                <w:rFonts w:ascii="TimesNewRomanPS" w:hAnsi="TimesNewRomanPS" w:eastAsia="TimesNewRomanPS"/>
                <w:b/>
                <w:i w:val="0"/>
                <w:color w:val="000000"/>
                <w:sz w:val="26"/>
              </w:rPr>
              <w:t xml:space="preserve">CAREER OBJECTIVE: </w:t>
            </w:r>
          </w:p>
        </w:tc>
      </w:tr>
    </w:tbl>
    <w:p>
      <w:pPr>
        <w:autoSpaceDN w:val="0"/>
        <w:autoSpaceDE w:val="0"/>
        <w:widowControl/>
        <w:spacing w:line="272" w:lineRule="exact" w:before="150" w:after="0"/>
        <w:ind w:left="28" w:right="144" w:firstLine="0"/>
        <w:jc w:val="left"/>
      </w:pP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To work hard with full dedication for the achievement of organization objective under satisfying job 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contact, hence, enhancing my skill and knowledge and ready to learn new things. </w:t>
      </w:r>
    </w:p>
    <w:p>
      <w:pPr>
        <w:autoSpaceDN w:val="0"/>
        <w:autoSpaceDE w:val="0"/>
        <w:widowControl/>
        <w:spacing w:line="360" w:lineRule="exact" w:before="144" w:after="58"/>
        <w:ind w:left="28" w:right="0" w:firstLine="0"/>
        <w:jc w:val="left"/>
      </w:pPr>
      <w:r>
        <w:rPr>
          <w:rFonts w:ascii="TimesNewRomanPS" w:hAnsi="TimesNewRomanPS" w:eastAsia="TimesNewRomanPS"/>
          <w:b/>
          <w:i w:val="0"/>
          <w:color w:val="000000"/>
          <w:sz w:val="26"/>
        </w:rPr>
        <w:t xml:space="preserve">PERRSONAL DETAILS: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8.000000000000114" w:type="dxa"/>
      </w:tblPr>
      <w:tblGrid>
        <w:gridCol w:w="3044"/>
        <w:gridCol w:w="3044"/>
        <w:gridCol w:w="3044"/>
      </w:tblGrid>
      <w:tr>
        <w:trPr>
          <w:trHeight w:hRule="exact" w:val="1680"/>
        </w:trPr>
        <w:tc>
          <w:tcPr>
            <w:tcW w:type="dxa" w:w="19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1460" w:val="left"/>
              </w:tabs>
              <w:autoSpaceDE w:val="0"/>
              <w:widowControl/>
              <w:spacing w:line="294" w:lineRule="exact" w:before="60" w:after="0"/>
              <w:ind w:left="20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Date of Birth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: </w:t>
            </w:r>
          </w:p>
          <w:p>
            <w:pPr>
              <w:autoSpaceDN w:val="0"/>
              <w:autoSpaceDE w:val="0"/>
              <w:widowControl/>
              <w:spacing w:line="294" w:lineRule="exact" w:before="0" w:after="0"/>
              <w:ind w:left="20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Marital Status : </w:t>
            </w:r>
          </w:p>
          <w:p>
            <w:pPr>
              <w:autoSpaceDN w:val="0"/>
              <w:tabs>
                <w:tab w:pos="1460" w:val="left"/>
              </w:tabs>
              <w:autoSpaceDE w:val="0"/>
              <w:widowControl/>
              <w:spacing w:line="294" w:lineRule="exact" w:before="0" w:after="0"/>
              <w:ind w:left="20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ID No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: </w:t>
            </w:r>
          </w:p>
          <w:p>
            <w:pPr>
              <w:autoSpaceDN w:val="0"/>
              <w:tabs>
                <w:tab w:pos="1460" w:val="left"/>
              </w:tabs>
              <w:autoSpaceDE w:val="0"/>
              <w:widowControl/>
              <w:spacing w:line="294" w:lineRule="exact" w:before="0" w:after="0"/>
              <w:ind w:left="20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Passport No.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: </w:t>
            </w:r>
          </w:p>
          <w:p>
            <w:pPr>
              <w:autoSpaceDN w:val="0"/>
              <w:autoSpaceDE w:val="0"/>
              <w:widowControl/>
              <w:spacing w:line="294" w:lineRule="exact" w:before="0" w:after="0"/>
              <w:ind w:left="20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Driving License : </w:t>
            </w:r>
          </w:p>
          <w:p>
            <w:pPr>
              <w:autoSpaceDN w:val="0"/>
              <w:autoSpaceDE w:val="0"/>
              <w:widowControl/>
              <w:spacing w:line="296" w:lineRule="exact" w:before="0" w:after="0"/>
              <w:ind w:left="20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Language known: </w:t>
            </w:r>
          </w:p>
        </w:tc>
        <w:tc>
          <w:tcPr>
            <w:tcW w:type="dxa" w:w="42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2420" w:val="left"/>
                <w:tab w:pos="3862" w:val="left"/>
              </w:tabs>
              <w:autoSpaceDE w:val="0"/>
              <w:widowControl/>
              <w:spacing w:line="294" w:lineRule="exact" w:before="60" w:after="0"/>
              <w:ind w:left="262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1993/07/14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Nationality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: </w:t>
            </w:r>
          </w:p>
          <w:p>
            <w:pPr>
              <w:autoSpaceDN w:val="0"/>
              <w:tabs>
                <w:tab w:pos="2420" w:val="left"/>
                <w:tab w:pos="3862" w:val="left"/>
              </w:tabs>
              <w:autoSpaceDE w:val="0"/>
              <w:widowControl/>
              <w:spacing w:line="294" w:lineRule="exact" w:before="0" w:after="0"/>
              <w:ind w:left="262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Married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Religion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: </w:t>
            </w:r>
          </w:p>
          <w:p>
            <w:pPr>
              <w:autoSpaceDN w:val="0"/>
              <w:tabs>
                <w:tab w:pos="2420" w:val="left"/>
              </w:tabs>
              <w:autoSpaceDE w:val="0"/>
              <w:widowControl/>
              <w:spacing w:line="294" w:lineRule="exact" w:before="0" w:after="0"/>
              <w:ind w:left="262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29335645929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Date of Expiry : </w:t>
            </w:r>
          </w:p>
          <w:p>
            <w:pPr>
              <w:autoSpaceDN w:val="0"/>
              <w:tabs>
                <w:tab w:pos="2420" w:val="left"/>
              </w:tabs>
              <w:autoSpaceDE w:val="0"/>
              <w:widowControl/>
              <w:spacing w:line="294" w:lineRule="exact" w:before="0" w:after="0"/>
              <w:ind w:left="262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V5675036 </w:t>
            </w:r>
            <w:r>
              <w:tab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Date of Expiry : </w:t>
            </w:r>
          </w:p>
          <w:p>
            <w:pPr>
              <w:autoSpaceDN w:val="0"/>
              <w:autoSpaceDE w:val="0"/>
              <w:widowControl/>
              <w:spacing w:line="294" w:lineRule="exact" w:before="0" w:after="0"/>
              <w:ind w:left="262" w:right="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29335645929 </w:t>
            </w:r>
          </w:p>
          <w:p>
            <w:pPr>
              <w:autoSpaceDN w:val="0"/>
              <w:autoSpaceDE w:val="0"/>
              <w:widowControl/>
              <w:spacing w:line="296" w:lineRule="exact" w:before="0" w:after="0"/>
              <w:ind w:left="0" w:right="0" w:firstLine="0"/>
              <w:jc w:val="center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English, Arabic (basic), Hindi (excellent). </w:t>
            </w:r>
          </w:p>
        </w:tc>
        <w:tc>
          <w:tcPr>
            <w:tcW w:type="dxa" w:w="21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exact" w:before="102" w:after="0"/>
              <w:ind w:left="302" w:right="720" w:firstLine="0"/>
              <w:jc w:val="left"/>
            </w:pP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India </w:t>
            </w:r>
            <w:r>
              <w:br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Muslim </w:t>
            </w:r>
            <w:r>
              <w:br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2025/09/17 </w:t>
            </w:r>
            <w:r>
              <w:br/>
            </w:r>
            <w:r>
              <w:rPr>
                <w:rFonts w:ascii="TimesNewRomanPSMT" w:hAnsi="TimesNewRomanPSMT" w:eastAsia="TimesNewRomanPSMT"/>
                <w:b w:val="0"/>
                <w:i w:val="0"/>
                <w:color w:val="000000"/>
                <w:sz w:val="22"/>
              </w:rPr>
              <w:t xml:space="preserve">2032/01/23 </w:t>
            </w:r>
          </w:p>
        </w:tc>
      </w:tr>
    </w:tbl>
    <w:p>
      <w:pPr>
        <w:autoSpaceDN w:val="0"/>
        <w:autoSpaceDE w:val="0"/>
        <w:widowControl/>
        <w:spacing w:line="360" w:lineRule="exact" w:before="336" w:after="0"/>
        <w:ind w:left="28" w:right="0" w:firstLine="0"/>
        <w:jc w:val="left"/>
      </w:pPr>
      <w:r>
        <w:rPr>
          <w:rFonts w:ascii="TimesNewRomanPS" w:hAnsi="TimesNewRomanPS" w:eastAsia="TimesNewRomanPS"/>
          <w:b/>
          <w:i w:val="0"/>
          <w:color w:val="000000"/>
          <w:sz w:val="26"/>
        </w:rPr>
        <w:t xml:space="preserve">EDUCATIONAL BACKGROUND </w:t>
      </w:r>
    </w:p>
    <w:p>
      <w:pPr>
        <w:autoSpaceDN w:val="0"/>
        <w:tabs>
          <w:tab w:pos="748" w:val="left"/>
        </w:tabs>
        <w:autoSpaceDE w:val="0"/>
        <w:widowControl/>
        <w:spacing w:line="240" w:lineRule="auto" w:before="2" w:after="0"/>
        <w:ind w:left="388" w:right="0" w:firstLine="0"/>
        <w:jc w:val="left"/>
      </w:pPr>
      <w:r>
        <w:drawing>
          <wp:inline xmlns:a="http://schemas.openxmlformats.org/drawingml/2006/main" xmlns:pic="http://schemas.openxmlformats.org/drawingml/2006/picture">
            <wp:extent cx="114300" cy="11303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3030"/>
                    </a:xfrm>
                    <a:prstGeom prst="rect"/>
                  </pic:spPr>
                </pic:pic>
              </a:graphicData>
            </a:graphic>
          </wp:inline>
        </w:drawing>
      </w:r>
      <w:r>
        <w:tab/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Completed Higher Secondary Education from India. </w:t>
      </w:r>
    </w:p>
    <w:p>
      <w:pPr>
        <w:autoSpaceDN w:val="0"/>
        <w:tabs>
          <w:tab w:pos="388" w:val="left"/>
        </w:tabs>
        <w:autoSpaceDE w:val="0"/>
        <w:widowControl/>
        <w:spacing w:line="426" w:lineRule="exact" w:before="76" w:after="0"/>
        <w:ind w:left="28" w:right="576" w:firstLine="0"/>
        <w:jc w:val="left"/>
      </w:pPr>
      <w:r>
        <w:rPr>
          <w:rFonts w:ascii="TimesNewRomanPS" w:hAnsi="TimesNewRomanPS" w:eastAsia="TimesNewRomanPS"/>
          <w:b/>
          <w:i w:val="0"/>
          <w:color w:val="000000"/>
          <w:sz w:val="26"/>
        </w:rPr>
        <w:t xml:space="preserve">WORK EXPERIENCE </w:t>
      </w:r>
      <w:r>
        <w:br/>
      </w:r>
      <w:r>
        <w:tab/>
      </w:r>
      <w:r>
        <w:rPr>
          <w:rFonts w:ascii="Courier New" w:hAnsi="Courier New" w:eastAsia="Courier New"/>
          <w:b w:val="0"/>
          <w:i w:val="0"/>
          <w:color w:val="000000"/>
          <w:sz w:val="22"/>
        </w:rPr>
        <w:t>o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Worked as </w:t>
      </w:r>
      <w:r>
        <w:rPr>
          <w:rFonts w:ascii="TimesNewRomanPS" w:hAnsi="TimesNewRomanPS" w:eastAsia="TimesNewRomanPS"/>
          <w:b/>
          <w:i w:val="0"/>
          <w:color w:val="000000"/>
          <w:sz w:val="22"/>
        </w:rPr>
        <w:t>Assistant Technician and Driver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 at </w:t>
      </w:r>
      <w:r>
        <w:rPr>
          <w:rFonts w:ascii="TimesNewRomanPS" w:hAnsi="TimesNewRomanPS" w:eastAsia="TimesNewRomanPS"/>
          <w:b/>
          <w:i w:val="0"/>
          <w:color w:val="000000"/>
          <w:sz w:val="22"/>
        </w:rPr>
        <w:t>QTG (Ooredoo)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 in Qatar for 2 years. </w:t>
      </w:r>
    </w:p>
    <w:p>
      <w:pPr>
        <w:autoSpaceDN w:val="0"/>
        <w:autoSpaceDE w:val="0"/>
        <w:widowControl/>
        <w:spacing w:line="274" w:lineRule="exact" w:before="34" w:after="504"/>
        <w:ind w:left="388" w:right="4176" w:firstLine="0"/>
        <w:jc w:val="left"/>
      </w:pPr>
      <w:r>
        <w:rPr>
          <w:rFonts w:ascii="Courier New" w:hAnsi="Courier New" w:eastAsia="Courier New"/>
          <w:b w:val="0"/>
          <w:i w:val="0"/>
          <w:color w:val="000000"/>
          <w:sz w:val="22"/>
        </w:rPr>
        <w:t>o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Worked as </w:t>
      </w:r>
      <w:r>
        <w:rPr>
          <w:rFonts w:ascii="TimesNewRomanPS" w:hAnsi="TimesNewRomanPS" w:eastAsia="TimesNewRomanPS"/>
          <w:b/>
          <w:i w:val="0"/>
          <w:color w:val="000000"/>
          <w:sz w:val="22"/>
        </w:rPr>
        <w:t>Salesman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 in India for 3 year </w:t>
      </w:r>
      <w:r>
        <w:br/>
      </w:r>
      <w:r>
        <w:rPr>
          <w:rFonts w:ascii="Courier New" w:hAnsi="Courier New" w:eastAsia="Courier New"/>
          <w:b w:val="0"/>
          <w:i w:val="0"/>
          <w:color w:val="000000"/>
          <w:sz w:val="22"/>
        </w:rPr>
        <w:t>o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Worked as </w:t>
      </w:r>
      <w:r>
        <w:rPr>
          <w:rFonts w:ascii="TimesNewRomanPS" w:hAnsi="TimesNewRomanPS" w:eastAsia="TimesNewRomanPS"/>
          <w:b/>
          <w:i w:val="0"/>
          <w:color w:val="000000"/>
          <w:sz w:val="22"/>
        </w:rPr>
        <w:t>Fire and safety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 in India for 1 year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9132"/>
      </w:tblGrid>
      <w:tr>
        <w:trPr>
          <w:trHeight w:hRule="exact" w:val="410"/>
        </w:trPr>
        <w:tc>
          <w:tcPr>
            <w:tcW w:type="dxa" w:w="9086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358" w:lineRule="exact" w:before="52" w:after="0"/>
              <w:ind w:left="28" w:right="0" w:firstLine="0"/>
              <w:jc w:val="left"/>
            </w:pPr>
            <w:r>
              <w:rPr>
                <w:rFonts w:ascii="TimesNewRomanPS" w:hAnsi="TimesNewRomanPS" w:eastAsia="TimesNewRomanPS"/>
                <w:b/>
                <w:i w:val="0"/>
                <w:color w:val="000000"/>
                <w:sz w:val="26"/>
              </w:rPr>
              <w:t xml:space="preserve">STRENGTH </w:t>
            </w:r>
          </w:p>
        </w:tc>
      </w:tr>
    </w:tbl>
    <w:p>
      <w:pPr>
        <w:autoSpaceDN w:val="0"/>
        <w:autoSpaceDE w:val="0"/>
        <w:widowControl/>
        <w:spacing w:line="296" w:lineRule="exact" w:before="126" w:after="0"/>
        <w:ind w:left="388" w:right="0" w:firstLine="0"/>
        <w:jc w:val="left"/>
      </w:pP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Team work &amp; empowering team members for achieving goals. </w:t>
      </w:r>
    </w:p>
    <w:p>
      <w:pPr>
        <w:autoSpaceDN w:val="0"/>
        <w:autoSpaceDE w:val="0"/>
        <w:widowControl/>
        <w:spacing w:line="274" w:lineRule="exact" w:before="20" w:after="0"/>
        <w:ind w:left="388" w:right="1728" w:firstLine="0"/>
        <w:jc w:val="left"/>
      </w:pP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Ability to handle problems impudently and taking leadership for the team. </w:t>
      </w: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Good Communication skills. </w:t>
      </w:r>
    </w:p>
    <w:p>
      <w:pPr>
        <w:autoSpaceDN w:val="0"/>
        <w:autoSpaceDE w:val="0"/>
        <w:widowControl/>
        <w:spacing w:line="272" w:lineRule="exact" w:before="22" w:after="0"/>
        <w:ind w:left="388" w:right="4752" w:firstLine="0"/>
        <w:jc w:val="left"/>
      </w:pP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Capable for working pressure, </w:t>
      </w:r>
      <w:r>
        <w:br/>
      </w: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Easy learner, </w:t>
      </w:r>
      <w:r>
        <w:br/>
      </w: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Very keen quick as learning new skills. </w:t>
      </w:r>
    </w:p>
    <w:p>
      <w:pPr>
        <w:autoSpaceDN w:val="0"/>
        <w:autoSpaceDE w:val="0"/>
        <w:widowControl/>
        <w:spacing w:line="294" w:lineRule="exact" w:before="0" w:after="0"/>
        <w:ind w:left="388" w:right="0" w:firstLine="0"/>
        <w:jc w:val="left"/>
      </w:pPr>
      <w:r>
        <w:rPr>
          <w:rFonts w:ascii="Wingdings" w:hAnsi="Wingdings" w:eastAsia="Wingdings"/>
          <w:b w:val="0"/>
          <w:i w:val="0"/>
          <w:color w:val="000000"/>
          <w:sz w:val="22"/>
        </w:rPr>
        <w:t>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Reliable, Punctual and Quickly adaptive to new environments. </w:t>
      </w:r>
    </w:p>
    <w:p>
      <w:pPr>
        <w:autoSpaceDN w:val="0"/>
        <w:autoSpaceDE w:val="0"/>
        <w:widowControl/>
        <w:spacing w:line="342" w:lineRule="exact" w:before="162" w:after="0"/>
        <w:ind w:left="28" w:right="576" w:firstLine="0"/>
        <w:jc w:val="left"/>
      </w:pPr>
      <w:r>
        <w:rPr>
          <w:rFonts w:ascii="TimesNewRomanPS" w:hAnsi="TimesNewRomanPS" w:eastAsia="TimesNewRomanPS"/>
          <w:b/>
          <w:i w:val="0"/>
          <w:color w:val="000000"/>
          <w:sz w:val="26"/>
        </w:rPr>
        <w:t xml:space="preserve">DECLARATION </w:t>
      </w:r>
      <w:r>
        <w:br/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I hereby certify that the above statements are true and correct for the best of my knowledge and </w:t>
      </w:r>
      <w:r>
        <w:rPr>
          <w:rFonts w:ascii="TimesNewRomanPSMT" w:hAnsi="TimesNewRomanPSMT" w:eastAsia="TimesNewRomanPSMT"/>
          <w:b w:val="0"/>
          <w:i w:val="0"/>
          <w:color w:val="000000"/>
          <w:sz w:val="22"/>
        </w:rPr>
        <w:t xml:space="preserve">beliefs. And if given an opportunity to work in your company I will do all my best. </w:t>
      </w:r>
    </w:p>
    <w:p>
      <w:pPr>
        <w:autoSpaceDN w:val="0"/>
        <w:autoSpaceDE w:val="0"/>
        <w:widowControl/>
        <w:spacing w:line="304" w:lineRule="exact" w:before="146" w:after="0"/>
        <w:ind w:left="0" w:right="20" w:firstLine="0"/>
        <w:jc w:val="right"/>
      </w:pPr>
      <w:r>
        <w:rPr>
          <w:rFonts w:ascii="TimesNewRomanPS" w:hAnsi="TimesNewRomanPS" w:eastAsia="TimesNewRomanPS"/>
          <w:b/>
          <w:i w:val="0"/>
          <w:color w:val="000000"/>
          <w:sz w:val="22"/>
        </w:rPr>
        <w:t xml:space="preserve">RAJAK KHAN IQBAL KHAN </w:t>
      </w:r>
    </w:p>
    <w:sectPr w:rsidR="00FC693F" w:rsidRPr="0006063C" w:rsidSect="00034616">
      <w:pgSz w:w="11906" w:h="16838"/>
      <w:pgMar w:top="680" w:right="1362" w:bottom="776" w:left="1412" w:header="720" w:footer="720" w:gutter="0"/>
      <w:cols w:space="720" w:num="1" w:equalWidth="0">
        <w:col w:w="913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