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FB2D3" w14:textId="77777777" w:rsidR="00240981" w:rsidRPr="00AB7C99" w:rsidRDefault="00000000" w:rsidP="00F34C85">
      <w:pPr>
        <w:pStyle w:val="Heading1"/>
        <w:spacing w:before="0" w:line="240" w:lineRule="auto"/>
        <w:rPr>
          <w:rFonts w:asciiTheme="majorBidi" w:hAnsiTheme="majorBidi"/>
          <w:b w:val="0"/>
          <w:bCs w:val="0"/>
          <w:sz w:val="24"/>
          <w:szCs w:val="24"/>
        </w:rPr>
      </w:pPr>
      <w:r w:rsidRPr="00637579">
        <w:rPr>
          <w:rFonts w:asciiTheme="majorBidi" w:hAnsiTheme="majorBidi"/>
          <w:b w:val="0"/>
          <w:bCs w:val="0"/>
          <w:sz w:val="30"/>
          <w:szCs w:val="30"/>
        </w:rPr>
        <w:t>RI</w:t>
      </w:r>
      <w:r w:rsidRPr="00AB7C99">
        <w:rPr>
          <w:rFonts w:asciiTheme="majorBidi" w:hAnsiTheme="majorBidi"/>
          <w:b w:val="0"/>
          <w:bCs w:val="0"/>
          <w:sz w:val="24"/>
          <w:szCs w:val="24"/>
        </w:rPr>
        <w:t>CHMOND NUAMOAH-FOFIE</w:t>
      </w:r>
    </w:p>
    <w:p w14:paraId="1E7C323B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Street 711, Building 59, Messaieed, Box 22581, Doha-Qatar</w:t>
      </w:r>
      <w:r w:rsidRPr="00AB7C99">
        <w:rPr>
          <w:rFonts w:asciiTheme="majorBidi" w:hAnsiTheme="majorBidi" w:cstheme="majorBidi"/>
          <w:sz w:val="24"/>
          <w:szCs w:val="24"/>
        </w:rPr>
        <w:br/>
        <w:t>Phone: +974 7091 3294 | Email: nuamoahfofie@gmail.com</w:t>
      </w:r>
      <w:r w:rsidRPr="00AB7C99">
        <w:rPr>
          <w:rFonts w:asciiTheme="majorBidi" w:hAnsiTheme="majorBidi" w:cstheme="majorBidi"/>
          <w:sz w:val="24"/>
          <w:szCs w:val="24"/>
        </w:rPr>
        <w:br/>
        <w:t>LinkedIn: https://www.linkedin.com/in/richmond-nuamoah-fofie-a6416b150</w:t>
      </w:r>
    </w:p>
    <w:p w14:paraId="68F882D0" w14:textId="77777777" w:rsidR="00CF7CA4" w:rsidRPr="00AB7C99" w:rsidRDefault="00CF7CA4" w:rsidP="00F34C85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4"/>
          <w:szCs w:val="24"/>
        </w:rPr>
      </w:pPr>
    </w:p>
    <w:p w14:paraId="0059D465" w14:textId="35BC446B" w:rsidR="004D3CA5" w:rsidRPr="00AB7C99" w:rsidRDefault="00000000" w:rsidP="00F34C85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4"/>
          <w:szCs w:val="24"/>
        </w:rPr>
      </w:pPr>
      <w:r w:rsidRPr="00AB7C99">
        <w:rPr>
          <w:rFonts w:asciiTheme="majorBidi" w:hAnsiTheme="majorBidi"/>
          <w:b w:val="0"/>
          <w:bCs w:val="0"/>
          <w:sz w:val="24"/>
          <w:szCs w:val="24"/>
        </w:rPr>
        <w:t>Professional Summary</w:t>
      </w:r>
    </w:p>
    <w:p w14:paraId="128784D9" w14:textId="49C2C4CA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Results-driven Senior Storekeeper / Procurement Officer with over 7 years of progressive experience in procurement, inventory management, and supply chain operations within the construction and industrial sectors. Proven track record of optimizing inventory processes, reducing stock-outs, and implementing loss prevention strategies. Skilled in sourcing spare parts, ensuring supply chain efficiency, and coordinating with cross-functional teams to maintain seamless operations. Proficient in ERP systems and Microsoft Office, with strong organizational, problem-solving, and decision-making abilities</w:t>
      </w:r>
    </w:p>
    <w:p w14:paraId="4EB1FDA2" w14:textId="77777777" w:rsidR="002015D6" w:rsidRPr="00AB7C99" w:rsidRDefault="002015D6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B03A2B4" w14:textId="708635D3" w:rsidR="00CE633B" w:rsidRPr="00540DCB" w:rsidRDefault="00000000" w:rsidP="00540DCB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4"/>
          <w:szCs w:val="24"/>
        </w:rPr>
      </w:pPr>
      <w:r w:rsidRPr="00AB7C99">
        <w:rPr>
          <w:rFonts w:asciiTheme="majorBidi" w:hAnsiTheme="majorBidi"/>
          <w:b w:val="0"/>
          <w:bCs w:val="0"/>
          <w:sz w:val="24"/>
          <w:szCs w:val="24"/>
        </w:rPr>
        <w:t>Core Competencies</w:t>
      </w:r>
    </w:p>
    <w:p w14:paraId="443DD50E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Procurement &amp; Vendor Management</w:t>
      </w:r>
    </w:p>
    <w:p w14:paraId="13234E15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Inventory Control &amp; Stock Management</w:t>
      </w:r>
    </w:p>
    <w:p w14:paraId="4C7746DB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Spare Parts &amp; Consumables Management (PMV)</w:t>
      </w:r>
    </w:p>
    <w:p w14:paraId="16E6277D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Supply Chain Optimization</w:t>
      </w:r>
    </w:p>
    <w:p w14:paraId="1685976B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Loss Prevention Strategies</w:t>
      </w:r>
    </w:p>
    <w:p w14:paraId="1E0E8F68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ERP Inventory Systems</w:t>
      </w:r>
    </w:p>
    <w:p w14:paraId="2FA050B7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Contract Negotiation &amp; Supplier Coordination</w:t>
      </w:r>
    </w:p>
    <w:p w14:paraId="34453E58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Shipment Tracking &amp; Documentation</w:t>
      </w:r>
    </w:p>
    <w:p w14:paraId="5F7582D8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Data Reporting &amp; Record Keeping</w:t>
      </w:r>
    </w:p>
    <w:p w14:paraId="3A29803F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Team Leadership &amp; Staff Training</w:t>
      </w:r>
    </w:p>
    <w:p w14:paraId="65E44D96" w14:textId="77777777" w:rsidR="00CF7CA4" w:rsidRPr="00AB7C99" w:rsidRDefault="00CF7CA4" w:rsidP="00F34C85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4"/>
          <w:szCs w:val="24"/>
        </w:rPr>
      </w:pPr>
    </w:p>
    <w:p w14:paraId="428C03F8" w14:textId="62A50A3A" w:rsidR="00644765" w:rsidRPr="00540DCB" w:rsidRDefault="00000000" w:rsidP="00540DCB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4"/>
          <w:szCs w:val="24"/>
        </w:rPr>
      </w:pPr>
      <w:r w:rsidRPr="00AB7C99">
        <w:rPr>
          <w:rFonts w:asciiTheme="majorBidi" w:hAnsiTheme="majorBidi"/>
          <w:b w:val="0"/>
          <w:bCs w:val="0"/>
          <w:sz w:val="24"/>
          <w:szCs w:val="24"/>
        </w:rPr>
        <w:t>Professional Experience</w:t>
      </w:r>
    </w:p>
    <w:p w14:paraId="33EBD98E" w14:textId="57C95A96" w:rsidR="00297418" w:rsidRPr="00540DCB" w:rsidRDefault="00000000" w:rsidP="00540DCB">
      <w:pPr>
        <w:pStyle w:val="Heading3"/>
        <w:spacing w:before="0" w:line="240" w:lineRule="auto"/>
        <w:rPr>
          <w:rFonts w:asciiTheme="majorBidi" w:hAnsiTheme="majorBidi"/>
          <w:b w:val="0"/>
          <w:bCs w:val="0"/>
          <w:sz w:val="24"/>
          <w:szCs w:val="24"/>
        </w:rPr>
      </w:pPr>
      <w:r w:rsidRPr="00AB7C99">
        <w:rPr>
          <w:rFonts w:asciiTheme="majorBidi" w:hAnsiTheme="majorBidi"/>
          <w:b w:val="0"/>
          <w:bCs w:val="0"/>
          <w:sz w:val="24"/>
          <w:szCs w:val="24"/>
        </w:rPr>
        <w:t>Procurement Officer</w:t>
      </w:r>
    </w:p>
    <w:p w14:paraId="2AD974DC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BETON W.L.L, Workshop | Messaieed, Qatar (June 2024 – Present)</w:t>
      </w:r>
    </w:p>
    <w:p w14:paraId="7364E4D3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Manage sourcing and procurement of spare parts, tools, and equipment, ensuring timely delivery and cost-efficiency.</w:t>
      </w:r>
    </w:p>
    <w:p w14:paraId="00AB68BE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Coordinate with maintenance teams to ensure material availability for ongoing projects.</w:t>
      </w:r>
    </w:p>
    <w:p w14:paraId="4ADDFEB0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Oversee supplier negotiations and ensure compliance with company procurement policies.</w:t>
      </w:r>
    </w:p>
    <w:p w14:paraId="41809296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Track shipments and maintain proper documentation for all procurement activities.</w:t>
      </w:r>
    </w:p>
    <w:p w14:paraId="4AEE252E" w14:textId="77777777" w:rsidR="005B761B" w:rsidRPr="00AB7C99" w:rsidRDefault="005B761B" w:rsidP="00F34C85">
      <w:pPr>
        <w:pStyle w:val="Heading3"/>
        <w:spacing w:before="0" w:line="240" w:lineRule="auto"/>
        <w:rPr>
          <w:rFonts w:asciiTheme="majorBidi" w:hAnsiTheme="majorBidi"/>
          <w:b w:val="0"/>
          <w:bCs w:val="0"/>
          <w:sz w:val="24"/>
          <w:szCs w:val="24"/>
        </w:rPr>
      </w:pPr>
    </w:p>
    <w:p w14:paraId="7C8451F7" w14:textId="4C7BF837" w:rsidR="00240981" w:rsidRPr="00AB7C99" w:rsidRDefault="00000000" w:rsidP="00F34C85">
      <w:pPr>
        <w:pStyle w:val="Heading3"/>
        <w:spacing w:before="0" w:line="240" w:lineRule="auto"/>
        <w:rPr>
          <w:rFonts w:asciiTheme="majorBidi" w:hAnsiTheme="majorBidi"/>
          <w:b w:val="0"/>
          <w:bCs w:val="0"/>
          <w:sz w:val="24"/>
          <w:szCs w:val="24"/>
        </w:rPr>
      </w:pPr>
      <w:r w:rsidRPr="00AB7C99">
        <w:rPr>
          <w:rFonts w:asciiTheme="majorBidi" w:hAnsiTheme="majorBidi"/>
          <w:b w:val="0"/>
          <w:bCs w:val="0"/>
          <w:sz w:val="24"/>
          <w:szCs w:val="24"/>
        </w:rPr>
        <w:t>Senior PMV Storekeeper</w:t>
      </w:r>
    </w:p>
    <w:p w14:paraId="7B4969E3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BETON W.L.L, Workshop | Messaieed, Qatar (January 2022 – March 2024)</w:t>
      </w:r>
    </w:p>
    <w:p w14:paraId="4A701EBA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Led a team responsible for efficient inventory management and stock control for PMV components.</w:t>
      </w:r>
    </w:p>
    <w:p w14:paraId="4A57A9C0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Implemented systems for stock replenishment, reducing backlogs and enhancing operational efficiency.</w:t>
      </w:r>
    </w:p>
    <w:p w14:paraId="2017FEF9" w14:textId="77777777" w:rsidR="00240981" w:rsidRPr="00AB7C99" w:rsidRDefault="00000000" w:rsidP="00F34C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7C99">
        <w:rPr>
          <w:rFonts w:asciiTheme="majorBidi" w:hAnsiTheme="majorBidi" w:cstheme="majorBidi"/>
          <w:sz w:val="24"/>
          <w:szCs w:val="24"/>
        </w:rPr>
        <w:t>• Worked closely with the procurement team to ensure timely supply of materials and tools.</w:t>
      </w:r>
    </w:p>
    <w:p w14:paraId="36784B40" w14:textId="77777777" w:rsidR="00437D16" w:rsidRPr="00AB7C99" w:rsidRDefault="00437D16" w:rsidP="00F34C85">
      <w:pPr>
        <w:pStyle w:val="Heading3"/>
        <w:spacing w:before="0" w:line="240" w:lineRule="auto"/>
        <w:rPr>
          <w:rFonts w:asciiTheme="majorBidi" w:hAnsiTheme="majorBidi"/>
          <w:b w:val="0"/>
          <w:bCs w:val="0"/>
          <w:sz w:val="24"/>
          <w:szCs w:val="24"/>
        </w:rPr>
      </w:pPr>
    </w:p>
    <w:p w14:paraId="539D503A" w14:textId="113B9964" w:rsidR="00240981" w:rsidRPr="00E15712" w:rsidRDefault="00000000" w:rsidP="00F34C85">
      <w:pPr>
        <w:pStyle w:val="Heading3"/>
        <w:spacing w:before="0" w:line="240" w:lineRule="auto"/>
        <w:rPr>
          <w:rFonts w:asciiTheme="majorBidi" w:hAnsiTheme="majorBidi"/>
          <w:b w:val="0"/>
          <w:bCs w:val="0"/>
        </w:rPr>
      </w:pPr>
      <w:r w:rsidRPr="00E15712">
        <w:rPr>
          <w:rFonts w:asciiTheme="majorBidi" w:hAnsiTheme="majorBidi"/>
          <w:b w:val="0"/>
          <w:bCs w:val="0"/>
        </w:rPr>
        <w:t>PMV Storekeeper</w:t>
      </w:r>
    </w:p>
    <w:p w14:paraId="551B9CA2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BETON W.L.L (Air Base Project) | Duhkan, Qatar (July 2019 – December 2021)</w:t>
      </w:r>
    </w:p>
    <w:p w14:paraId="1F54CB58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Managed spare parts inventory for heavy equipment and construction machinery.</w:t>
      </w:r>
    </w:p>
    <w:p w14:paraId="1309B64E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Optimized space utilization in the warehouse, improving organization and accessibility.</w:t>
      </w:r>
    </w:p>
    <w:p w14:paraId="76A37ED0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Coordinated with suppliers and monitored inventory levels to prevent shortages.</w:t>
      </w:r>
    </w:p>
    <w:p w14:paraId="4C683B36" w14:textId="77777777" w:rsidR="00437D16" w:rsidRPr="00E15712" w:rsidRDefault="00437D16" w:rsidP="00F34C85">
      <w:pPr>
        <w:pStyle w:val="Heading3"/>
        <w:spacing w:before="0" w:line="240" w:lineRule="auto"/>
        <w:rPr>
          <w:rFonts w:asciiTheme="majorBidi" w:hAnsiTheme="majorBidi"/>
          <w:b w:val="0"/>
          <w:bCs w:val="0"/>
        </w:rPr>
      </w:pPr>
    </w:p>
    <w:p w14:paraId="7944DF67" w14:textId="3FEB9963" w:rsidR="00240981" w:rsidRPr="00E15712" w:rsidRDefault="00000000" w:rsidP="00F34C85">
      <w:pPr>
        <w:pStyle w:val="Heading3"/>
        <w:spacing w:before="0" w:line="240" w:lineRule="auto"/>
        <w:rPr>
          <w:rFonts w:asciiTheme="majorBidi" w:hAnsiTheme="majorBidi"/>
          <w:b w:val="0"/>
          <w:bCs w:val="0"/>
        </w:rPr>
      </w:pPr>
      <w:r w:rsidRPr="00E15712">
        <w:rPr>
          <w:rFonts w:asciiTheme="majorBidi" w:hAnsiTheme="majorBidi"/>
          <w:b w:val="0"/>
          <w:bCs w:val="0"/>
        </w:rPr>
        <w:t>PMV Storekeeper</w:t>
      </w:r>
    </w:p>
    <w:p w14:paraId="623B7D8F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BETON W.L.L | Duhkan, Qatar (February 2017 – June 2019)</w:t>
      </w:r>
    </w:p>
    <w:p w14:paraId="1F4CBCA1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Handled procurement and inventory management of PMV spare parts and consumables.</w:t>
      </w:r>
    </w:p>
    <w:p w14:paraId="5DED329F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Reduced stock mismatches by streamlining stock tracking and documentation processes.</w:t>
      </w:r>
    </w:p>
    <w:p w14:paraId="6FBBD833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Maintained accurate records and reports for audits and internal evaluations.</w:t>
      </w:r>
    </w:p>
    <w:p w14:paraId="06FBB69D" w14:textId="77777777" w:rsidR="00437D16" w:rsidRPr="00E15712" w:rsidRDefault="00437D16" w:rsidP="00F34C85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2"/>
          <w:szCs w:val="22"/>
        </w:rPr>
      </w:pPr>
    </w:p>
    <w:p w14:paraId="35D47FC1" w14:textId="0D593544" w:rsidR="006E2A2C" w:rsidRPr="00E15712" w:rsidRDefault="00000000" w:rsidP="00BD0157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2"/>
          <w:szCs w:val="22"/>
        </w:rPr>
      </w:pPr>
      <w:r w:rsidRPr="00E15712">
        <w:rPr>
          <w:rFonts w:asciiTheme="majorBidi" w:hAnsiTheme="majorBidi"/>
          <w:b w:val="0"/>
          <w:bCs w:val="0"/>
          <w:sz w:val="22"/>
          <w:szCs w:val="22"/>
        </w:rPr>
        <w:t>Education</w:t>
      </w:r>
    </w:p>
    <w:p w14:paraId="0E96D5EB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Professional Qualification in Supply Chain Management, Icon Training Center, Doha, Qatar (August 2022 – December 2022)</w:t>
      </w:r>
    </w:p>
    <w:p w14:paraId="4B99433B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Diploma in Education, University of Education, Winneba, Kumasi, Ghana (June 2009 – November 2010)</w:t>
      </w:r>
    </w:p>
    <w:p w14:paraId="51B50460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Welding Craft Practice – Advanced, Takoradi Polytechnic, Takoradi, Ghana (November 2001 – July 2002)</w:t>
      </w:r>
    </w:p>
    <w:p w14:paraId="2875BDD4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Computer Software, Bomag Computer Center, Sunyani, Ghana (October 2003 – December 2003)</w:t>
      </w:r>
    </w:p>
    <w:p w14:paraId="48003785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Welding Craft Practice, Sunyani Polytechnic, Sunyani, Ghana (September 1996 – December 2000)</w:t>
      </w:r>
    </w:p>
    <w:p w14:paraId="62FD756D" w14:textId="77777777" w:rsidR="00BB7500" w:rsidRPr="00E15712" w:rsidRDefault="00BB7500" w:rsidP="00F34C85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2"/>
          <w:szCs w:val="22"/>
        </w:rPr>
      </w:pPr>
    </w:p>
    <w:p w14:paraId="4B5ECA6C" w14:textId="76EC5172" w:rsidR="00240981" w:rsidRPr="00E15712" w:rsidRDefault="00000000" w:rsidP="00F34C85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2"/>
          <w:szCs w:val="22"/>
        </w:rPr>
      </w:pPr>
      <w:r w:rsidRPr="00E15712">
        <w:rPr>
          <w:rFonts w:asciiTheme="majorBidi" w:hAnsiTheme="majorBidi"/>
          <w:b w:val="0"/>
          <w:bCs w:val="0"/>
          <w:sz w:val="22"/>
          <w:szCs w:val="22"/>
        </w:rPr>
        <w:t>Key Achievements</w:t>
      </w:r>
    </w:p>
    <w:p w14:paraId="0E887AA9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Implemented loss prevention strategies, decreasing shrinkage by 12%.</w:t>
      </w:r>
    </w:p>
    <w:p w14:paraId="24D66EAD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Streamlined inventory management processes, reducing stock-outs by 50%.</w:t>
      </w:r>
    </w:p>
    <w:p w14:paraId="5160AF0D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Introduced a new inventory management system, cutting stock loss by 80%.</w:t>
      </w:r>
    </w:p>
    <w:p w14:paraId="05285527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Assisted in staff training on ERP systems, improving transaction processing time by 65%.</w:t>
      </w:r>
    </w:p>
    <w:p w14:paraId="77575AF5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Recognized by management for excellent work ethic, contributing to an 80% reduction in losses and mismatches.</w:t>
      </w:r>
    </w:p>
    <w:p w14:paraId="049677EC" w14:textId="77777777" w:rsidR="00D50FD2" w:rsidRPr="00E15712" w:rsidRDefault="00D50FD2" w:rsidP="00F34C85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2"/>
          <w:szCs w:val="22"/>
        </w:rPr>
      </w:pPr>
    </w:p>
    <w:p w14:paraId="6D496622" w14:textId="16ACF743" w:rsidR="00240981" w:rsidRPr="00E15712" w:rsidRDefault="00000000" w:rsidP="00F34C85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2"/>
          <w:szCs w:val="22"/>
        </w:rPr>
      </w:pPr>
      <w:r w:rsidRPr="00E15712">
        <w:rPr>
          <w:rFonts w:asciiTheme="majorBidi" w:hAnsiTheme="majorBidi"/>
          <w:b w:val="0"/>
          <w:bCs w:val="0"/>
          <w:sz w:val="22"/>
          <w:szCs w:val="22"/>
        </w:rPr>
        <w:t>Technical Skills</w:t>
      </w:r>
    </w:p>
    <w:p w14:paraId="33E00D3B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ERP Inventory Management Systems</w:t>
      </w:r>
    </w:p>
    <w:p w14:paraId="3568530C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Microsoft Office Suite (Excel, Word)</w:t>
      </w:r>
    </w:p>
    <w:p w14:paraId="7E46B930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Data Analysis &amp; Reporting</w:t>
      </w:r>
    </w:p>
    <w:p w14:paraId="7A3B71BA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Inventory Tracking &amp; Documentation</w:t>
      </w:r>
    </w:p>
    <w:p w14:paraId="14CDBF49" w14:textId="77777777" w:rsidR="00D50FD2" w:rsidRPr="00E15712" w:rsidRDefault="00D50FD2" w:rsidP="00F34C85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2"/>
          <w:szCs w:val="22"/>
        </w:rPr>
      </w:pPr>
    </w:p>
    <w:p w14:paraId="5586E02F" w14:textId="1B833D27" w:rsidR="00240981" w:rsidRPr="00E15712" w:rsidRDefault="00000000" w:rsidP="00F34C85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2"/>
          <w:szCs w:val="22"/>
        </w:rPr>
      </w:pPr>
      <w:r w:rsidRPr="00E15712">
        <w:rPr>
          <w:rFonts w:asciiTheme="majorBidi" w:hAnsiTheme="majorBidi"/>
          <w:b w:val="0"/>
          <w:bCs w:val="0"/>
          <w:sz w:val="22"/>
          <w:szCs w:val="22"/>
        </w:rPr>
        <w:t>Languages</w:t>
      </w:r>
    </w:p>
    <w:p w14:paraId="32534F68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English (Fluent)</w:t>
      </w:r>
    </w:p>
    <w:p w14:paraId="34DEEFE6" w14:textId="77777777" w:rsidR="00D50FD2" w:rsidRPr="00E15712" w:rsidRDefault="00D50FD2" w:rsidP="00F34C85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2"/>
          <w:szCs w:val="22"/>
        </w:rPr>
      </w:pPr>
    </w:p>
    <w:p w14:paraId="411A0493" w14:textId="34301D40" w:rsidR="00240981" w:rsidRPr="00E15712" w:rsidRDefault="00000000" w:rsidP="00F34C85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2"/>
          <w:szCs w:val="22"/>
        </w:rPr>
      </w:pPr>
      <w:r w:rsidRPr="00E15712">
        <w:rPr>
          <w:rFonts w:asciiTheme="majorBidi" w:hAnsiTheme="majorBidi"/>
          <w:b w:val="0"/>
          <w:bCs w:val="0"/>
          <w:sz w:val="22"/>
          <w:szCs w:val="22"/>
        </w:rPr>
        <w:t>Hobbies &amp; Interests</w:t>
      </w:r>
    </w:p>
    <w:p w14:paraId="1E2E534C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Learning New Skills</w:t>
      </w:r>
    </w:p>
    <w:p w14:paraId="723E408E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Listening to Music</w:t>
      </w:r>
    </w:p>
    <w:p w14:paraId="593F7F65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• Watching and Playing Football</w:t>
      </w:r>
    </w:p>
    <w:p w14:paraId="6C4AA2CD" w14:textId="77777777" w:rsidR="00D50FD2" w:rsidRPr="00E15712" w:rsidRDefault="00D50FD2" w:rsidP="00F34C85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2"/>
          <w:szCs w:val="22"/>
        </w:rPr>
      </w:pPr>
    </w:p>
    <w:p w14:paraId="7407309C" w14:textId="67A6279D" w:rsidR="00240981" w:rsidRPr="00E15712" w:rsidRDefault="00000000" w:rsidP="00F34C85">
      <w:pPr>
        <w:pStyle w:val="Heading2"/>
        <w:spacing w:before="0" w:line="240" w:lineRule="auto"/>
        <w:rPr>
          <w:rFonts w:asciiTheme="majorBidi" w:hAnsiTheme="majorBidi"/>
          <w:b w:val="0"/>
          <w:bCs w:val="0"/>
          <w:sz w:val="22"/>
          <w:szCs w:val="22"/>
        </w:rPr>
      </w:pPr>
      <w:r w:rsidRPr="00E15712">
        <w:rPr>
          <w:rFonts w:asciiTheme="majorBidi" w:hAnsiTheme="majorBidi"/>
          <w:b w:val="0"/>
          <w:bCs w:val="0"/>
          <w:sz w:val="22"/>
          <w:szCs w:val="22"/>
        </w:rPr>
        <w:t>References</w:t>
      </w:r>
    </w:p>
    <w:p w14:paraId="52E0D897" w14:textId="77777777" w:rsidR="00240981" w:rsidRPr="00E15712" w:rsidRDefault="00000000" w:rsidP="00F34C85">
      <w:pPr>
        <w:spacing w:after="0" w:line="240" w:lineRule="auto"/>
        <w:rPr>
          <w:rFonts w:asciiTheme="majorBidi" w:hAnsiTheme="majorBidi" w:cstheme="majorBidi"/>
        </w:rPr>
      </w:pPr>
      <w:r w:rsidRPr="00E15712">
        <w:rPr>
          <w:rFonts w:asciiTheme="majorBidi" w:hAnsiTheme="majorBidi" w:cstheme="majorBidi"/>
        </w:rPr>
        <w:t>Available upon request.</w:t>
      </w:r>
    </w:p>
    <w:sectPr w:rsidR="00240981" w:rsidRPr="00E1571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7118992">
    <w:abstractNumId w:val="8"/>
  </w:num>
  <w:num w:numId="2" w16cid:durableId="1897542577">
    <w:abstractNumId w:val="6"/>
  </w:num>
  <w:num w:numId="3" w16cid:durableId="1476216703">
    <w:abstractNumId w:val="5"/>
  </w:num>
  <w:num w:numId="4" w16cid:durableId="1555577867">
    <w:abstractNumId w:val="4"/>
  </w:num>
  <w:num w:numId="5" w16cid:durableId="1491478927">
    <w:abstractNumId w:val="7"/>
  </w:num>
  <w:num w:numId="6" w16cid:durableId="400300230">
    <w:abstractNumId w:val="3"/>
  </w:num>
  <w:num w:numId="7" w16cid:durableId="1563254239">
    <w:abstractNumId w:val="2"/>
  </w:num>
  <w:num w:numId="8" w16cid:durableId="580405240">
    <w:abstractNumId w:val="1"/>
  </w:num>
  <w:num w:numId="9" w16cid:durableId="52155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127A"/>
    <w:rsid w:val="00134376"/>
    <w:rsid w:val="0015074B"/>
    <w:rsid w:val="002015D6"/>
    <w:rsid w:val="00240981"/>
    <w:rsid w:val="00257974"/>
    <w:rsid w:val="0029639D"/>
    <w:rsid w:val="00297418"/>
    <w:rsid w:val="00326F90"/>
    <w:rsid w:val="003A0DB2"/>
    <w:rsid w:val="00437D16"/>
    <w:rsid w:val="00443A92"/>
    <w:rsid w:val="004D3CA5"/>
    <w:rsid w:val="00540DCB"/>
    <w:rsid w:val="00546580"/>
    <w:rsid w:val="005B761B"/>
    <w:rsid w:val="005B79C0"/>
    <w:rsid w:val="00605AC4"/>
    <w:rsid w:val="00634DC7"/>
    <w:rsid w:val="00637579"/>
    <w:rsid w:val="00644765"/>
    <w:rsid w:val="006B5C05"/>
    <w:rsid w:val="006E2A2C"/>
    <w:rsid w:val="00885C8F"/>
    <w:rsid w:val="00905D7E"/>
    <w:rsid w:val="00921D8F"/>
    <w:rsid w:val="00941244"/>
    <w:rsid w:val="00A300D1"/>
    <w:rsid w:val="00AA1D8D"/>
    <w:rsid w:val="00AB7C99"/>
    <w:rsid w:val="00B47730"/>
    <w:rsid w:val="00BB7500"/>
    <w:rsid w:val="00BC3FFD"/>
    <w:rsid w:val="00BD0157"/>
    <w:rsid w:val="00C15040"/>
    <w:rsid w:val="00C453FC"/>
    <w:rsid w:val="00CB0664"/>
    <w:rsid w:val="00CE633B"/>
    <w:rsid w:val="00CF7CA4"/>
    <w:rsid w:val="00D50FD2"/>
    <w:rsid w:val="00D707D5"/>
    <w:rsid w:val="00D83EA2"/>
    <w:rsid w:val="00DE379E"/>
    <w:rsid w:val="00E15712"/>
    <w:rsid w:val="00E51C14"/>
    <w:rsid w:val="00E9637F"/>
    <w:rsid w:val="00EF6E12"/>
    <w:rsid w:val="00F34C85"/>
    <w:rsid w:val="00FC693F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494DD"/>
  <w14:defaultImageDpi w14:val="300"/>
  <w15:docId w15:val="{913AABD5-3952-6547-8FB8-6AC78E18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42</cp:revision>
  <dcterms:created xsi:type="dcterms:W3CDTF">2013-12-23T23:15:00Z</dcterms:created>
  <dcterms:modified xsi:type="dcterms:W3CDTF">2025-02-22T13:18:00Z</dcterms:modified>
  <cp:category/>
</cp:coreProperties>
</file>