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M.S.A. Fazal Mohammed</w:t>
      </w:r>
    </w:p>
    <w:p>
      <w:r>
        <w:t>Email: fazalanies26@gmail.com | Phone: +974 7062 7355</w:t>
        <w:br/>
        <w:t>Location: Doha, Qatar | Nationality: Sri Lankan</w:t>
        <w:br/>
        <w:t>Driver’s License: Qatar, Saudi Arabia &amp; Sri Lanka</w:t>
        <w:br/>
        <w:t>Languages: English, Sinhala, Tamil, Arabic, Hindi, Malayalam</w:t>
      </w:r>
    </w:p>
    <w:p>
      <w:pPr>
        <w:pStyle w:val="Heading1"/>
      </w:pPr>
      <w:r>
        <w:t>Career Objective</w:t>
      </w:r>
    </w:p>
    <w:p>
      <w:r>
        <w:t>Reliable and detail-oriented professional with over 19 years of diversified experience in administration, facilities operations, and customer handling. Seeking a position as a Collecting Officer where I can utilize my organizational skills, client coordination abilities, and background in engineering and FMCG operations to contribute to effective revenue collection and operational support.</w:t>
      </w:r>
    </w:p>
    <w:p>
      <w:pPr>
        <w:pStyle w:val="Heading1"/>
      </w:pPr>
      <w:r>
        <w:t>Key Skills</w:t>
      </w:r>
    </w:p>
    <w:p>
      <w:r>
        <w:t>- Cash Handling &amp; Documentation</w:t>
        <w:br/>
        <w:t>- Customer Service &amp; Relationship Management</w:t>
        <w:br/>
        <w:t>- Field Collection &amp; Payment Follow-Up</w:t>
        <w:br/>
        <w:t>- Inventory &amp; Sales Coordination</w:t>
        <w:br/>
        <w:t>- Facilities &amp; Equipment Oversight</w:t>
        <w:br/>
        <w:t>- Basic Accounting &amp; Reporting</w:t>
        <w:br/>
        <w:t>- Multilingual Communication</w:t>
      </w:r>
    </w:p>
    <w:p>
      <w:pPr>
        <w:pStyle w:val="Heading1"/>
      </w:pPr>
      <w:r>
        <w:t>Relevant Experience</w:t>
      </w:r>
    </w:p>
    <w:p>
      <w:r>
        <w:t>Business Development &amp; Operations Manager</w:t>
      </w:r>
    </w:p>
    <w:p>
      <w:r>
        <w:t>Castle Engineering, Qatar | 2017 – 2021</w:t>
      </w:r>
    </w:p>
    <w:p>
      <w:pPr>
        <w:pStyle w:val="ListBullet"/>
      </w:pPr>
      <w:r>
        <w:t>- Coordinated service billing, follow-up on payments, and client communications.</w:t>
      </w:r>
    </w:p>
    <w:p>
      <w:pPr>
        <w:pStyle w:val="ListBullet"/>
      </w:pPr>
      <w:r>
        <w:t>- Handled on-site operations, supported collection processes, and ensured documentation compliance.</w:t>
      </w:r>
    </w:p>
    <w:p>
      <w:r>
        <w:t>Sales Supervisor</w:t>
      </w:r>
    </w:p>
    <w:p>
      <w:r>
        <w:t>Friendly Foods W.L.L., Qatar | 2002 – 2006</w:t>
      </w:r>
    </w:p>
    <w:p>
      <w:pPr>
        <w:pStyle w:val="ListBullet"/>
      </w:pPr>
      <w:r>
        <w:t>- Managed daily sales, stock reporting, and retail cash collection.</w:t>
      </w:r>
    </w:p>
    <w:p>
      <w:pPr>
        <w:pStyle w:val="ListBullet"/>
      </w:pPr>
      <w:r>
        <w:t>- Conducted customer visits and ensured timely collections from retail outlets.</w:t>
      </w:r>
    </w:p>
    <w:p>
      <w:pPr>
        <w:pStyle w:val="ListBullet"/>
      </w:pPr>
      <w:r>
        <w:t>- Monitored inventory and sales targets while ensuring prompt reconciliation.</w:t>
      </w:r>
    </w:p>
    <w:p>
      <w:r>
        <w:t>Maintenance Manager</w:t>
      </w:r>
    </w:p>
    <w:p>
      <w:r>
        <w:t>FAH Group, Qatar | 2022 – 2024</w:t>
      </w:r>
    </w:p>
    <w:p>
      <w:pPr>
        <w:pStyle w:val="ListBullet"/>
      </w:pPr>
      <w:r>
        <w:t>- Maintained service contracts and supported invoicing and dues follow-up.</w:t>
      </w:r>
    </w:p>
    <w:p>
      <w:pPr>
        <w:pStyle w:val="ListBullet"/>
      </w:pPr>
      <w:r>
        <w:t>- Supervised technicians and coordinated maintenance schedules with clients.</w:t>
      </w:r>
    </w:p>
    <w:p>
      <w:r>
        <w:t>Admin Officer</w:t>
      </w:r>
    </w:p>
    <w:p>
      <w:r>
        <w:t>Satco Clinics, Royal Commission, KSA | 1991 – 1996</w:t>
      </w:r>
    </w:p>
    <w:p>
      <w:pPr>
        <w:pStyle w:val="ListBullet"/>
      </w:pPr>
      <w:r>
        <w:t>- Oversaw administrative records, billing control, and vendor payments.</w:t>
      </w:r>
    </w:p>
    <w:p>
      <w:pPr>
        <w:pStyle w:val="Heading1"/>
      </w:pPr>
      <w:r>
        <w:t>Education</w:t>
      </w:r>
    </w:p>
    <w:p>
      <w:r>
        <w:t>Bachelor’s Degree in Business &amp; Management</w:t>
      </w:r>
    </w:p>
    <w:p>
      <w:r>
        <w:t>Advanced &amp; Ordinary Level Certificates</w:t>
      </w:r>
    </w:p>
    <w:p>
      <w:pPr>
        <w:pStyle w:val="Heading1"/>
      </w:pPr>
      <w:r>
        <w:t>Certifications</w:t>
      </w:r>
    </w:p>
    <w:p>
      <w:r>
        <w:t>Certificate in Electrical Installation</w:t>
      </w:r>
    </w:p>
    <w:p>
      <w:r>
        <w:t>Certificate in Computer Hardware &amp; Networking</w:t>
      </w:r>
    </w:p>
    <w:p>
      <w:pPr>
        <w:pStyle w:val="Heading1"/>
      </w:pPr>
      <w:r>
        <w:t>Technical Proficiency</w:t>
      </w:r>
    </w:p>
    <w:p>
      <w:r>
        <w:t>MS Word, MS Excel, Email &amp; Internet</w:t>
        <w:br/>
        <w:t>Basic Accounting Software | Adobe Photoshop | CorelDraw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