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MANOJ KUMAR RAI</w:t>
      </w:r>
    </w:p>
    <w:p>
      <w:r>
        <w:t>Email: maddykiraati@gmail.com | Phone: +974 71809374</w:t>
      </w:r>
    </w:p>
    <w:p>
      <w:r>
        <w:t>Address: [Your Current Address, Qatar/Nepal]</w:t>
      </w:r>
    </w:p>
    <w:p>
      <w:r>
        <w:t>Date of Birth: July 19, 1991 | Nationality: Nepali</w:t>
      </w:r>
    </w:p>
    <w:p>
      <w:r>
        <w:t>Languages: Nepali (Native), Hindi (Fluent), English (Fluent), Arabic (Basic)</w:t>
      </w:r>
    </w:p>
    <w:p>
      <w:r>
        <w:t>----------------------------------------------------------------------</w:t>
      </w:r>
    </w:p>
    <w:p>
      <w:pPr>
        <w:pStyle w:val="Heading2"/>
      </w:pPr>
      <w:r>
        <w:t>PROFESSIONAL SUMMARY</w:t>
      </w:r>
    </w:p>
    <w:p>
      <w:r>
        <w:t>Dedicated Merchandiser with 5+ years of experience in retail operations, inventory management, and customer service. Skilled in multilingual communication (Nepali, Hindi, English, Arabic) and holding a valid Qatar driving license.</w:t>
      </w:r>
    </w:p>
    <w:p>
      <w:pPr>
        <w:pStyle w:val="Heading2"/>
      </w:pPr>
      <w:r>
        <w:t>WORK EXPERIENCE</w:t>
      </w:r>
    </w:p>
    <w:p>
      <w:r>
        <w:t>Merchandiser and Sales Coordinator | Zad Holding Company, Qatar | 2016 – 2021</w:t>
      </w:r>
    </w:p>
    <w:p>
      <w:r>
        <w:t>- Managed product displays and stock replenishment to maximize sales.</w:t>
      </w:r>
    </w:p>
    <w:p>
      <w:r>
        <w:t>- Coordinated with suppliers and maintained inventory records.</w:t>
      </w:r>
    </w:p>
    <w:p>
      <w:r>
        <w:t>- Assisted customers in Nepali, Hindi, and English.</w:t>
      </w:r>
    </w:p>
    <w:p>
      <w:pPr>
        <w:pStyle w:val="Heading2"/>
      </w:pPr>
      <w:r>
        <w:t>EDUCATION</w:t>
      </w:r>
    </w:p>
    <w:p>
      <w:r>
        <w:t>High School Diploma | [School Name], Nepal | [Year]</w:t>
      </w:r>
    </w:p>
    <w:p>
      <w:pPr>
        <w:pStyle w:val="Heading2"/>
      </w:pPr>
      <w:r>
        <w:t>SKILLS</w:t>
      </w:r>
    </w:p>
    <w:p>
      <w:r>
        <w:t>- Retail Merchandising</w:t>
      </w:r>
    </w:p>
    <w:p>
      <w:r>
        <w:t>- Inventory Control</w:t>
      </w:r>
    </w:p>
    <w:p>
      <w:r>
        <w:t>- Customer Service</w:t>
      </w:r>
    </w:p>
    <w:p>
      <w:r>
        <w:t>- Qatar Driving License (Class: [Specify if needed])</w:t>
      </w:r>
    </w:p>
    <w:p>
      <w:pPr>
        <w:pStyle w:val="Heading2"/>
      </w:pPr>
      <w:r>
        <w:t>LANGUAGES</w:t>
      </w:r>
    </w:p>
    <w:p>
      <w:r>
        <w:t>- Nepali (Native)</w:t>
      </w:r>
    </w:p>
    <w:p>
      <w:r>
        <w:t>- Hindi (Fluent)</w:t>
      </w:r>
    </w:p>
    <w:p>
      <w:r>
        <w:t>- English (Fluent)</w:t>
      </w:r>
    </w:p>
    <w:p>
      <w:r>
        <w:t>- Arabic (Basic)</w:t>
      </w:r>
    </w:p>
    <w:p>
      <w:pPr>
        <w:pStyle w:val="Heading2"/>
      </w:pPr>
      <w:r>
        <w:t>REFERENCES</w:t>
      </w:r>
    </w:p>
    <w:p>
      <w:r>
        <w:t>Available upon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