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D1E7" w14:textId="77777777" w:rsidR="00B2731B" w:rsidRDefault="00000000">
      <w:r>
        <w:t>Alwyn Vas</w:t>
      </w:r>
    </w:p>
    <w:p w14:paraId="7CCE7B15" w14:textId="77777777" w:rsidR="00B2731B" w:rsidRDefault="00000000">
      <w:r>
        <w:t>📞 +974 71455846 | 📧 vasalwyn24@gmail.com</w:t>
      </w:r>
    </w:p>
    <w:p w14:paraId="1854D1B0" w14:textId="77777777" w:rsidR="00B2731B" w:rsidRDefault="00000000">
      <w:r>
        <w:t>📍 Doha, Qatar</w:t>
      </w:r>
    </w:p>
    <w:p w14:paraId="08FD0690" w14:textId="77777777" w:rsidR="00B2731B" w:rsidRDefault="00000000">
      <w:r>
        <w:t>Qatar Driving License – Light Vehicle</w:t>
      </w:r>
    </w:p>
    <w:p w14:paraId="6DF16993" w14:textId="77777777" w:rsidR="00B2731B" w:rsidRDefault="00B2731B"/>
    <w:p w14:paraId="616C0D22" w14:textId="77777777" w:rsidR="00B2731B" w:rsidRDefault="00000000">
      <w:r>
        <w:t>Professional Summary</w:t>
      </w:r>
    </w:p>
    <w:p w14:paraId="0940BE60" w14:textId="77777777" w:rsidR="00B2731B" w:rsidRDefault="00000000">
      <w:r>
        <w:t>Dedicated and punctual Delivery Driver with over 12 years of experience in logistics and food delivery across Doha. Proven expertise in safely transporting temperature-sensitive goods while maintaining hygiene and quality standards. Skilled in time management, GPS route optimization, and customer service. Eager to contribute to the efficiency and high standards of Qatar Airways’ food transport operations.</w:t>
      </w:r>
    </w:p>
    <w:p w14:paraId="13D4275E" w14:textId="77777777" w:rsidR="00B2731B" w:rsidRDefault="00B2731B"/>
    <w:p w14:paraId="4CF7075B" w14:textId="77777777" w:rsidR="00B2731B" w:rsidRDefault="00000000">
      <w:r>
        <w:t>Work Experience</w:t>
      </w:r>
    </w:p>
    <w:p w14:paraId="3BE20F77" w14:textId="77777777" w:rsidR="00B2731B" w:rsidRDefault="00000000">
      <w:r>
        <w:t>Delivery Driver – Dieture</w:t>
      </w:r>
    </w:p>
    <w:p w14:paraId="6A78272A" w14:textId="73054087" w:rsidR="00B2731B" w:rsidRDefault="00000000">
      <w:r>
        <w:t xml:space="preserve">Doha, Qatar | </w:t>
      </w:r>
      <w:r w:rsidR="00AD21C7">
        <w:t xml:space="preserve">Feb </w:t>
      </w:r>
      <w:r>
        <w:t>202</w:t>
      </w:r>
      <w:r w:rsidR="00AD21C7">
        <w:t>5</w:t>
      </w:r>
      <w:r>
        <w:t xml:space="preserve"> – Present</w:t>
      </w:r>
    </w:p>
    <w:p w14:paraId="1E83556B" w14:textId="1204BB35" w:rsidR="00B2731B" w:rsidRDefault="00000000">
      <w:r>
        <w:t xml:space="preserve">- Transport diet meals from central kitchen to various locations </w:t>
      </w:r>
    </w:p>
    <w:p w14:paraId="2F70B793" w14:textId="77777777" w:rsidR="00B2731B" w:rsidRDefault="00000000">
      <w:r>
        <w:t>- Maintain correct food temperatures (frozen, chilled, dry) during delivery.</w:t>
      </w:r>
    </w:p>
    <w:p w14:paraId="123F43BE" w14:textId="77777777" w:rsidR="00B2731B" w:rsidRDefault="00000000">
      <w:r>
        <w:t>- Accurately check product quality and expiry before dispatch.</w:t>
      </w:r>
    </w:p>
    <w:p w14:paraId="2016927D" w14:textId="77777777" w:rsidR="00B2731B" w:rsidRDefault="00000000">
      <w:r>
        <w:t>- Coordinate with team leader and kitchen staff for timely and safe deliveries.</w:t>
      </w:r>
    </w:p>
    <w:p w14:paraId="1CFE7D4F" w14:textId="77777777" w:rsidR="00B2731B" w:rsidRDefault="00000000">
      <w:r>
        <w:t>- Maintain hygiene, punctuality, and emergency handling for urgent orders.</w:t>
      </w:r>
    </w:p>
    <w:p w14:paraId="6A1A0681" w14:textId="77777777" w:rsidR="00B2731B" w:rsidRDefault="00B2731B"/>
    <w:p w14:paraId="037875A8" w14:textId="57BE332C" w:rsidR="00B2731B" w:rsidRDefault="00000000">
      <w:r>
        <w:t>Delivery Driver –  Healthy Diet</w:t>
      </w:r>
      <w:r w:rsidR="00543C9C">
        <w:t xml:space="preserve"> Restaurant </w:t>
      </w:r>
    </w:p>
    <w:p w14:paraId="3F466BFF" w14:textId="77777777" w:rsidR="00B2731B" w:rsidRDefault="00000000">
      <w:r>
        <w:t>Doha, Qatar | Jan 2018 – Jun 2023</w:t>
      </w:r>
    </w:p>
    <w:p w14:paraId="0BA9F7CC" w14:textId="77777777" w:rsidR="00B2731B" w:rsidRDefault="00000000">
      <w:r>
        <w:t>- Delivered food orders promptly while preserving quality and safety standards.</w:t>
      </w:r>
    </w:p>
    <w:p w14:paraId="1293FEA4" w14:textId="77777777" w:rsidR="00B2731B" w:rsidRDefault="00000000">
      <w:r>
        <w:t>- Managed cash/card/cheque payments and kept detailed daily logs.</w:t>
      </w:r>
    </w:p>
    <w:p w14:paraId="529C8F87" w14:textId="77777777" w:rsidR="00B2731B" w:rsidRDefault="00000000">
      <w:r>
        <w:t>- Used GPS to plan efficient delivery routes and reduce delays.</w:t>
      </w:r>
    </w:p>
    <w:p w14:paraId="5B3AFF7D" w14:textId="77777777" w:rsidR="00B2731B" w:rsidRDefault="00000000">
      <w:r>
        <w:t>- Communicated with customers to confirm delivery timing.</w:t>
      </w:r>
    </w:p>
    <w:p w14:paraId="01684943" w14:textId="77777777" w:rsidR="00B2731B" w:rsidRDefault="00B2731B"/>
    <w:p w14:paraId="18CF4391" w14:textId="77777777" w:rsidR="00B2731B" w:rsidRDefault="00000000">
      <w:r>
        <w:t>House Driver – Private Household</w:t>
      </w:r>
    </w:p>
    <w:p w14:paraId="625FDC4E" w14:textId="77777777" w:rsidR="00B2731B" w:rsidRDefault="00000000">
      <w:r>
        <w:t>Al-Rayyan, Qatar | May 2015 – Sep 2017</w:t>
      </w:r>
    </w:p>
    <w:p w14:paraId="12937E62" w14:textId="77777777" w:rsidR="00B2731B" w:rsidRDefault="00000000">
      <w:r>
        <w:t>- Provided professional driving services, including errands and school drop-offs.</w:t>
      </w:r>
    </w:p>
    <w:p w14:paraId="3F642FE5" w14:textId="77777777" w:rsidR="00B2731B" w:rsidRDefault="00000000">
      <w:r>
        <w:t>- Ensured the vehicle remained clean and in excellent condition.</w:t>
      </w:r>
    </w:p>
    <w:p w14:paraId="018E4A2C" w14:textId="77777777" w:rsidR="00B2731B" w:rsidRDefault="00000000">
      <w:r>
        <w:t>- Demonstrated strong knowledge of Doha roads and local regulations.</w:t>
      </w:r>
    </w:p>
    <w:p w14:paraId="4AC035A1" w14:textId="77777777" w:rsidR="00B2731B" w:rsidRDefault="00B2731B"/>
    <w:p w14:paraId="4AD62B71" w14:textId="77777777" w:rsidR="00B2731B" w:rsidRDefault="00000000">
      <w:r>
        <w:t>Education</w:t>
      </w:r>
    </w:p>
    <w:p w14:paraId="154D7E12" w14:textId="77777777" w:rsidR="00B2731B" w:rsidRDefault="00000000">
      <w:r>
        <w:t>High School Certificate – 2009</w:t>
      </w:r>
    </w:p>
    <w:p w14:paraId="58EA4138" w14:textId="77777777" w:rsidR="00B2731B" w:rsidRDefault="00000000">
      <w:r>
        <w:t>Government Pre-University College, Karnataka, India</w:t>
      </w:r>
    </w:p>
    <w:p w14:paraId="2DD4E287" w14:textId="77777777" w:rsidR="00B2731B" w:rsidRDefault="00B2731B"/>
    <w:p w14:paraId="5B031F12" w14:textId="77777777" w:rsidR="00B2731B" w:rsidRDefault="00000000">
      <w:r>
        <w:t>Skills</w:t>
      </w:r>
    </w:p>
    <w:p w14:paraId="21CBE110" w14:textId="77777777" w:rsidR="00B2731B" w:rsidRDefault="00000000">
      <w:r>
        <w:t>- Route Optimization &amp; GPS Navigation</w:t>
      </w:r>
    </w:p>
    <w:p w14:paraId="2585EF64" w14:textId="77777777" w:rsidR="00B2731B" w:rsidRDefault="00000000">
      <w:r>
        <w:t>- Safe Food Handling &amp; Temperature Control</w:t>
      </w:r>
    </w:p>
    <w:p w14:paraId="1E3D9B3C" w14:textId="77777777" w:rsidR="00B2731B" w:rsidRDefault="00000000">
      <w:r>
        <w:t>- Time Management &amp; Punctuality</w:t>
      </w:r>
    </w:p>
    <w:p w14:paraId="3C790059" w14:textId="77777777" w:rsidR="00B2731B" w:rsidRDefault="00000000">
      <w:r>
        <w:t>- Customer Service &amp; Communication</w:t>
      </w:r>
    </w:p>
    <w:p w14:paraId="090F2EFA" w14:textId="77777777" w:rsidR="00B2731B" w:rsidRDefault="00000000">
      <w:r>
        <w:t>- Vehicle Cleanliness &amp; Basic Maintenance</w:t>
      </w:r>
    </w:p>
    <w:p w14:paraId="2689DBBA" w14:textId="77777777" w:rsidR="00B2731B" w:rsidRDefault="00000000">
      <w:r>
        <w:t>- Team Collaboration with Kitchen &amp; Dispatch</w:t>
      </w:r>
    </w:p>
    <w:p w14:paraId="11BF3D2C" w14:textId="77777777" w:rsidR="00B2731B" w:rsidRDefault="00B2731B"/>
    <w:p w14:paraId="709A8936" w14:textId="77777777" w:rsidR="00B2731B" w:rsidRDefault="00000000">
      <w:r>
        <w:t>Languages</w:t>
      </w:r>
    </w:p>
    <w:p w14:paraId="738EE0B7" w14:textId="77777777" w:rsidR="00B2731B" w:rsidRDefault="00000000">
      <w:r>
        <w:t>- English – B2 (Intermediate)</w:t>
      </w:r>
    </w:p>
    <w:p w14:paraId="4B4FAF4F" w14:textId="77777777" w:rsidR="00B2731B" w:rsidRDefault="00000000">
      <w:r>
        <w:t>- Arabic – B1 (Intermediate)</w:t>
      </w:r>
    </w:p>
    <w:p w14:paraId="4B055A04" w14:textId="77777777" w:rsidR="00B2731B" w:rsidRDefault="00000000">
      <w:r>
        <w:t>- Tamil – B2 (Upper Intermediate)</w:t>
      </w:r>
    </w:p>
    <w:p w14:paraId="275B3002" w14:textId="77777777" w:rsidR="00B2731B" w:rsidRDefault="00000000">
      <w:r>
        <w:t>- Hindi – B2 (Upper Intermediate)</w:t>
      </w:r>
    </w:p>
    <w:p w14:paraId="704D8D6C" w14:textId="77777777" w:rsidR="00B2731B" w:rsidRDefault="00B2731B"/>
    <w:p w14:paraId="6A375A20" w14:textId="77777777" w:rsidR="00B2731B" w:rsidRDefault="00000000">
      <w:r>
        <w:t>Declaration</w:t>
      </w:r>
    </w:p>
    <w:p w14:paraId="68895B0F" w14:textId="77777777" w:rsidR="00B2731B" w:rsidRDefault="00000000">
      <w:r>
        <w:t>I hereby declare that the above information is true and correct to the best of my knowledge and belief.</w:t>
      </w:r>
    </w:p>
    <w:sectPr w:rsidR="00B273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0582810">
    <w:abstractNumId w:val="8"/>
  </w:num>
  <w:num w:numId="2" w16cid:durableId="1920410200">
    <w:abstractNumId w:val="6"/>
  </w:num>
  <w:num w:numId="3" w16cid:durableId="1378428999">
    <w:abstractNumId w:val="5"/>
  </w:num>
  <w:num w:numId="4" w16cid:durableId="933561475">
    <w:abstractNumId w:val="4"/>
  </w:num>
  <w:num w:numId="5" w16cid:durableId="1812361908">
    <w:abstractNumId w:val="7"/>
  </w:num>
  <w:num w:numId="6" w16cid:durableId="939411251">
    <w:abstractNumId w:val="3"/>
  </w:num>
  <w:num w:numId="7" w16cid:durableId="1546678349">
    <w:abstractNumId w:val="2"/>
  </w:num>
  <w:num w:numId="8" w16cid:durableId="1286034777">
    <w:abstractNumId w:val="1"/>
  </w:num>
  <w:num w:numId="9" w16cid:durableId="198661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43C9C"/>
    <w:rsid w:val="007972DD"/>
    <w:rsid w:val="00AA1D8D"/>
    <w:rsid w:val="00AD21C7"/>
    <w:rsid w:val="00AD5CE6"/>
    <w:rsid w:val="00B2731B"/>
    <w:rsid w:val="00B47730"/>
    <w:rsid w:val="00CB0664"/>
    <w:rsid w:val="00D56A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4F2BB"/>
  <w14:defaultImageDpi w14:val="300"/>
  <w15:docId w15:val="{ABF0E351-A44A-5D40-BEE3-B8630D1F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Alwyn Vad</cp:lastModifiedBy>
  <cp:revision>4</cp:revision>
  <dcterms:created xsi:type="dcterms:W3CDTF">2013-12-23T23:15:00Z</dcterms:created>
  <dcterms:modified xsi:type="dcterms:W3CDTF">2025-06-24T20:18:00Z</dcterms:modified>
  <cp:category/>
</cp:coreProperties>
</file>