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Curriculum Vitae</w:t>
      </w:r>
    </w:p>
    <w:p>
      <w:pPr>
        <w:pStyle w:val="Heading1"/>
      </w:pPr>
      <w:r>
        <w:t>Personal Information</w:t>
      </w:r>
    </w:p>
    <w:p>
      <w:r>
        <w:t>Name: Manoj Kumar Rai</w:t>
      </w:r>
    </w:p>
    <w:p>
      <w:r>
        <w:t>Nationality: Nepali</w:t>
      </w:r>
    </w:p>
    <w:p>
      <w:r>
        <w:t>Email: maddykiraati@gmail.com</w:t>
      </w:r>
    </w:p>
    <w:p>
      <w:r>
        <w:t>Phone: 71809374</w:t>
      </w:r>
    </w:p>
    <w:p>
      <w:r>
        <w:t>Location: Qatar</w:t>
      </w:r>
    </w:p>
    <w:p>
      <w:pPr>
        <w:pStyle w:val="Heading1"/>
      </w:pPr>
      <w:r>
        <w:t>Professional Summary</w:t>
      </w:r>
    </w:p>
    <w:p>
      <w:r>
        <w:t>Experienced and dedicated Sales Executive with 5 years of proven track record at Qatar Food Industries. Skilled in customer relationship management, product promotion, and team collaboration. Strong communication skills with fluency in English, Hindi, Nepali, and intermediate Arabic. Holds a valid Qatar driving license and excels in fast-paced environments with a focus on achieving sales targets.</w:t>
      </w:r>
    </w:p>
    <w:p>
      <w:pPr>
        <w:pStyle w:val="Heading1"/>
      </w:pPr>
      <w:r>
        <w:t>Work Experience</w:t>
      </w:r>
    </w:p>
    <w:p>
      <w:pPr>
        <w:pStyle w:val="ListBullet"/>
      </w:pPr>
      <w:r>
        <w:t>Sales Executive</w:t>
        <w:br/>
        <w:t>Qatar Food Industries, Qatar</w:t>
        <w:br/>
        <w:t>2019 – 2024</w:t>
      </w:r>
    </w:p>
    <w:p>
      <w:r>
        <w:t>- Built strong client relationships and maintained consistent sales performance.</w:t>
        <w:br/>
        <w:t>- Identified new market opportunities and contributed to product visibility.</w:t>
        <w:br/>
        <w:t>- Collaborated with cross-functional teams to meet company sales goals.</w:t>
        <w:br/>
        <w:t>- Ensured timely delivery and post-sales service satisfaction.</w:t>
      </w:r>
    </w:p>
    <w:p>
      <w:pPr>
        <w:pStyle w:val="Heading1"/>
      </w:pPr>
      <w:r>
        <w:t>Education</w:t>
      </w:r>
    </w:p>
    <w:p>
      <w:pPr>
        <w:pStyle w:val="ListBullet"/>
      </w:pPr>
      <w:r>
        <w:t>High School</w:t>
        <w:br/>
        <w:t>Kankai Higher Secondary School, Birtamode, Jhapa, Nepal</w:t>
        <w:br/>
        <w:t>Graduated: 2012</w:t>
      </w:r>
    </w:p>
    <w:p>
      <w:pPr>
        <w:pStyle w:val="Heading1"/>
      </w:pPr>
      <w:r>
        <w:t>Languages</w:t>
      </w:r>
    </w:p>
    <w:p>
      <w:r>
        <w:t>• English (Fluent)</w:t>
        <w:br/>
        <w:t>• Hindi (Fluent)</w:t>
        <w:br/>
        <w:t>• Nepali (Fluent)</w:t>
        <w:br/>
        <w:t>• Arabic (Intermediate)</w:t>
      </w:r>
    </w:p>
    <w:p>
      <w:pPr>
        <w:pStyle w:val="Heading1"/>
      </w:pPr>
      <w:r>
        <w:t>License</w:t>
      </w:r>
    </w:p>
    <w:p>
      <w:r>
        <w:t>• Valid Qatar Driving License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