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4286" w14:textId="77777777" w:rsidR="009F3B82" w:rsidRDefault="00000000">
      <w:pPr>
        <w:pStyle w:val="Titre1"/>
        <w:jc w:val="center"/>
      </w:pPr>
      <w:r>
        <w:t>CURRICULUM VITAE</w:t>
      </w:r>
    </w:p>
    <w:p w14:paraId="0FD0B634" w14:textId="77777777" w:rsidR="006674F2" w:rsidRDefault="006674F2"/>
    <w:p w14:paraId="37F9EE11" w14:textId="635216F8" w:rsidR="006674F2" w:rsidRDefault="00000000" w:rsidP="006674F2">
      <w:r>
        <w:t xml:space="preserve">BRAHIM </w:t>
      </w:r>
      <w:r w:rsidR="000C77D8">
        <w:t>BELOUIDIANE</w:t>
      </w:r>
      <w:r>
        <w:br/>
        <w:t>Qatari Resident – Algerian Nationality</w:t>
      </w:r>
      <w:r>
        <w:br/>
        <w:t>Mobile:</w:t>
      </w:r>
      <w:r w:rsidR="000C77D8">
        <w:t xml:space="preserve"> </w:t>
      </w:r>
      <w:r w:rsidR="006674F2">
        <w:t>0007470635900, Email</w:t>
      </w:r>
      <w:r>
        <w:t xml:space="preserve">: </w:t>
      </w:r>
      <w:hyperlink r:id="rId6" w:history="1">
        <w:r w:rsidR="000C77D8" w:rsidRPr="00374EB3">
          <w:rPr>
            <w:rStyle w:val="Lienhypertexte"/>
          </w:rPr>
          <w:t>belouidianesara@yahoo.fr</w:t>
        </w:r>
      </w:hyperlink>
      <w:r w:rsidR="000C77D8">
        <w:t xml:space="preserve"> </w:t>
      </w:r>
      <w:r>
        <w:br/>
        <w:t>Languages: Arabic (Native), English (</w:t>
      </w:r>
      <w:r w:rsidR="001174F8">
        <w:t xml:space="preserve">pre </w:t>
      </w:r>
      <w:r w:rsidR="00165300">
        <w:t>intermed</w:t>
      </w:r>
      <w:r w:rsidR="001174F8">
        <w:t>iate</w:t>
      </w:r>
      <w:r>
        <w:t>), French (</w:t>
      </w:r>
      <w:r w:rsidR="001174F8">
        <w:t>intermediate)</w:t>
      </w:r>
    </w:p>
    <w:p w14:paraId="4031B45A" w14:textId="30B6CA33" w:rsidR="006674F2" w:rsidRDefault="00000000" w:rsidP="006674F2">
      <w:pPr>
        <w:pStyle w:val="Titre2"/>
      </w:pPr>
      <w:r>
        <w:t>Professional Summary</w:t>
      </w:r>
    </w:p>
    <w:p w14:paraId="73D9D0AA" w14:textId="3AB0F60A" w:rsidR="009F3B82" w:rsidRDefault="00000000">
      <w:r>
        <w:t xml:space="preserve">Reliable and responsible driver with 3 years of experience working with Limousine Meemar Company in Qatar. </w:t>
      </w:r>
      <w:r w:rsidR="000C77D8">
        <w:t xml:space="preserve"> More than </w:t>
      </w:r>
      <w:proofErr w:type="gramStart"/>
      <w:r w:rsidR="006674F2">
        <w:t>2</w:t>
      </w:r>
      <w:r w:rsidR="009E3039">
        <w:t>5</w:t>
      </w:r>
      <w:r w:rsidR="006674F2">
        <w:t>-</w:t>
      </w:r>
      <w:r w:rsidR="001174F8">
        <w:t>year</w:t>
      </w:r>
      <w:proofErr w:type="gramEnd"/>
      <w:r w:rsidR="001174F8">
        <w:t xml:space="preserve"> of </w:t>
      </w:r>
      <w:r w:rsidR="000C77D8">
        <w:t>driving, Skilled</w:t>
      </w:r>
      <w:r>
        <w:t xml:space="preserve"> in providing safe, timely, and professional transportation services. Additional experience as Storekeeper</w:t>
      </w:r>
      <w:r w:rsidR="000C77D8">
        <w:t xml:space="preserve"> </w:t>
      </w:r>
      <w:r>
        <w:t>with certification, demonstrating strong organizational and inventory management skills.</w:t>
      </w:r>
    </w:p>
    <w:p w14:paraId="0BA1E05F" w14:textId="77777777" w:rsidR="006674F2" w:rsidRDefault="006674F2">
      <w:pPr>
        <w:pStyle w:val="Titre2"/>
      </w:pPr>
    </w:p>
    <w:p w14:paraId="42E7D9DA" w14:textId="6F77DCFE" w:rsidR="006674F2" w:rsidRPr="006674F2" w:rsidRDefault="00000000" w:rsidP="006674F2">
      <w:pPr>
        <w:pStyle w:val="Titre2"/>
      </w:pPr>
      <w:r>
        <w:t>Core Skills</w:t>
      </w:r>
    </w:p>
    <w:p w14:paraId="2309504A" w14:textId="77777777" w:rsidR="009F3B82" w:rsidRDefault="00000000">
      <w:r>
        <w:t>- Professional driving and navigation</w:t>
      </w:r>
    </w:p>
    <w:p w14:paraId="3759FBDA" w14:textId="77777777" w:rsidR="009F3B82" w:rsidRDefault="00000000">
      <w:r>
        <w:t>- Customer service and communication</w:t>
      </w:r>
    </w:p>
    <w:p w14:paraId="121FB34A" w14:textId="77777777" w:rsidR="009F3B82" w:rsidRDefault="00000000">
      <w:r>
        <w:t>- Vehicle safety and maintenance</w:t>
      </w:r>
    </w:p>
    <w:p w14:paraId="652DD03C" w14:textId="77777777" w:rsidR="009F3B82" w:rsidRDefault="00000000">
      <w:r>
        <w:t>- Inventory management and stock control</w:t>
      </w:r>
    </w:p>
    <w:p w14:paraId="299A6A09" w14:textId="77777777" w:rsidR="009F3B82" w:rsidRDefault="00000000">
      <w:r>
        <w:t>- Basic English and French communication</w:t>
      </w:r>
    </w:p>
    <w:p w14:paraId="334E40C9" w14:textId="6465EDA3" w:rsidR="006674F2" w:rsidRPr="006674F2" w:rsidRDefault="00000000" w:rsidP="006674F2">
      <w:pPr>
        <w:pStyle w:val="Titre2"/>
      </w:pPr>
      <w:r>
        <w:t>Work Experience</w:t>
      </w:r>
    </w:p>
    <w:p w14:paraId="48FD7F5B" w14:textId="57EEAE6C" w:rsidR="009F3B82" w:rsidRDefault="00000000">
      <w:r>
        <w:t xml:space="preserve">**Driver – Limousine </w:t>
      </w:r>
      <w:proofErr w:type="spellStart"/>
      <w:r>
        <w:t>Meemar</w:t>
      </w:r>
      <w:proofErr w:type="spellEnd"/>
      <w:r>
        <w:t xml:space="preserve"> Company, Qatar**</w:t>
      </w:r>
      <w:r>
        <w:br/>
        <w:t xml:space="preserve"> </w:t>
      </w:r>
      <w:r w:rsidR="00165300">
        <w:t xml:space="preserve">from 13-08 </w:t>
      </w:r>
      <w:r>
        <w:t>2022</w:t>
      </w:r>
      <w:r w:rsidR="006674F2">
        <w:t>-till today.</w:t>
      </w:r>
      <w:r>
        <w:br/>
        <w:t>- Provided safe and punctual transportation services to clients.</w:t>
      </w:r>
      <w:r>
        <w:br/>
        <w:t>- Maintained vehicle cleanliness and performed routine checks.</w:t>
      </w:r>
      <w:r>
        <w:br/>
        <w:t>- Ensured high level of customer satisfaction.</w:t>
      </w:r>
    </w:p>
    <w:p w14:paraId="3064B0F9" w14:textId="08C4FA3D" w:rsidR="000C77D8" w:rsidRDefault="00000000">
      <w:r>
        <w:t xml:space="preserve">**Storekeeper </w:t>
      </w:r>
      <w:r w:rsidR="00165300">
        <w:t>at Golden dunes from:</w:t>
      </w:r>
    </w:p>
    <w:p w14:paraId="400BA046" w14:textId="43F7A270" w:rsidR="009F3B82" w:rsidRDefault="00165300" w:rsidP="00165300">
      <w:r>
        <w:t xml:space="preserve"> 15-01-2003 to 31-07-2022.</w:t>
      </w:r>
      <w:r w:rsidR="00000000">
        <w:br/>
        <w:t>- Managed inventory and stock control efficiently.</w:t>
      </w:r>
      <w:r w:rsidR="00000000">
        <w:br/>
        <w:t>- Maintained accurate records and reports.</w:t>
      </w:r>
      <w:r w:rsidR="00000000">
        <w:br/>
        <w:t>- Ensured proper storage and organization of goods.</w:t>
      </w:r>
    </w:p>
    <w:p w14:paraId="19106B95" w14:textId="77777777" w:rsidR="009F3B82" w:rsidRDefault="00000000">
      <w:pPr>
        <w:pStyle w:val="Titre2"/>
      </w:pPr>
      <w:r>
        <w:t>Education &amp; Certifications</w:t>
      </w:r>
    </w:p>
    <w:p w14:paraId="25FBF7EA" w14:textId="150F2307" w:rsidR="009F3B82" w:rsidRDefault="00000000">
      <w:r>
        <w:t xml:space="preserve">- Storekeeping Certification </w:t>
      </w:r>
      <w:r>
        <w:br/>
        <w:t>- Valid Qatari Driving License</w:t>
      </w:r>
    </w:p>
    <w:sectPr w:rsidR="009F3B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377525">
    <w:abstractNumId w:val="8"/>
  </w:num>
  <w:num w:numId="2" w16cid:durableId="1050151789">
    <w:abstractNumId w:val="6"/>
  </w:num>
  <w:num w:numId="3" w16cid:durableId="404380677">
    <w:abstractNumId w:val="5"/>
  </w:num>
  <w:num w:numId="4" w16cid:durableId="1737051716">
    <w:abstractNumId w:val="4"/>
  </w:num>
  <w:num w:numId="5" w16cid:durableId="560753254">
    <w:abstractNumId w:val="7"/>
  </w:num>
  <w:num w:numId="6" w16cid:durableId="1067461601">
    <w:abstractNumId w:val="3"/>
  </w:num>
  <w:num w:numId="7" w16cid:durableId="1649506883">
    <w:abstractNumId w:val="2"/>
  </w:num>
  <w:num w:numId="8" w16cid:durableId="502939033">
    <w:abstractNumId w:val="1"/>
  </w:num>
  <w:num w:numId="9" w16cid:durableId="14690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77D8"/>
    <w:rsid w:val="001174F8"/>
    <w:rsid w:val="0015074B"/>
    <w:rsid w:val="00165300"/>
    <w:rsid w:val="002212F8"/>
    <w:rsid w:val="0029639D"/>
    <w:rsid w:val="00326F90"/>
    <w:rsid w:val="005E255A"/>
    <w:rsid w:val="005F239A"/>
    <w:rsid w:val="006674F2"/>
    <w:rsid w:val="009E3039"/>
    <w:rsid w:val="009F3B8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6467B"/>
  <w14:defaultImageDpi w14:val="300"/>
  <w15:docId w15:val="{4E0360CC-7B6B-488B-A809-C88BE868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0C77D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ouidianesara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Belouidiane, Sarah Aicha</cp:lastModifiedBy>
  <cp:revision>2</cp:revision>
  <dcterms:created xsi:type="dcterms:W3CDTF">2025-08-25T18:51:00Z</dcterms:created>
  <dcterms:modified xsi:type="dcterms:W3CDTF">2025-08-25T18:51:00Z</dcterms:modified>
  <cp:category/>
</cp:coreProperties>
</file>