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Muhammad Irshad</w:t>
      </w:r>
    </w:p>
    <w:p>
      <w:r>
        <w:t>📧 Email: irshadkhamosh64@gmail.com</w:t>
      </w:r>
    </w:p>
    <w:p>
      <w:r>
        <w:t>📱 Phone/WhatsApp: +974 3125 5440</w:t>
      </w:r>
    </w:p>
    <w:p>
      <w:r>
        <w:t>🇵🇰 Nationality: Pakistani</w:t>
      </w:r>
    </w:p>
    <w:p>
      <w:r>
        <w:t>📍 Location: Qatar</w:t>
      </w:r>
    </w:p>
    <w:p/>
    <w:p>
      <w:pPr>
        <w:pStyle w:val="Heading2"/>
      </w:pPr>
      <w:r>
        <w:t>Professional Summary</w:t>
      </w:r>
    </w:p>
    <w:p>
      <w:r>
        <w:t>Results-driven and dependable professional with hands-on experience in construction supervision and professional driving. Proven ability to lead teams, manage logistics, and deliver exceptional service in high-pressure environments. Adept at ensuring quality, safety, and efficiency across roles in construction, limousine services, and delivery.</w:t>
      </w:r>
    </w:p>
    <w:p>
      <w:pPr>
        <w:pStyle w:val="Heading2"/>
      </w:pPr>
      <w:r>
        <w:t>Work Experience</w:t>
      </w:r>
    </w:p>
    <w:p>
      <w:pPr>
        <w:pStyle w:val="ListBullet"/>
      </w:pPr>
      <w:r>
        <w:t>Foreman – Construction Company 🏗️ (4 years)</w:t>
      </w:r>
    </w:p>
    <w:p>
      <w:r>
        <w:t>• Supervised daily construction activities and team operations</w:t>
      </w:r>
    </w:p>
    <w:p>
      <w:r>
        <w:t>• Ensured compliance with safety protocols and quality standards</w:t>
      </w:r>
    </w:p>
    <w:p>
      <w:r>
        <w:t>• Coordinated with contractors and labor teams to meet project deadlines</w:t>
      </w:r>
    </w:p>
    <w:p>
      <w:pPr>
        <w:pStyle w:val="ListBullet"/>
      </w:pPr>
      <w:r>
        <w:t>Limousine Driver 🚗 (1 year)</w:t>
      </w:r>
    </w:p>
    <w:p>
      <w:r>
        <w:t>• Safely transported clients with professionalism and courtesy</w:t>
      </w:r>
    </w:p>
    <w:p>
      <w:r>
        <w:t>• Delivered high-quality customer service, ensuring passenger comfort</w:t>
      </w:r>
    </w:p>
    <w:p>
      <w:r>
        <w:t>• Maintained vehicle in top condition and adhered to all traffic laws</w:t>
      </w:r>
    </w:p>
    <w:p>
      <w:pPr>
        <w:pStyle w:val="ListBullet"/>
      </w:pPr>
      <w:r>
        <w:t>Delivery Driver 🚚 (1+ year)</w:t>
      </w:r>
    </w:p>
    <w:p>
      <w:r>
        <w:t>• Handled timely and accurate delivery of packages and goods</w:t>
      </w:r>
    </w:p>
    <w:p>
      <w:r>
        <w:t>• Planned optimal routes to maximize efficiency</w:t>
      </w:r>
    </w:p>
    <w:p>
      <w:r>
        <w:t>• Kept detailed logs and ensured customer satisfaction</w:t>
      </w:r>
    </w:p>
    <w:p>
      <w:pPr>
        <w:pStyle w:val="Heading2"/>
      </w:pPr>
      <w:r>
        <w:t>Education</w:t>
      </w:r>
    </w:p>
    <w:p>
      <w:r>
        <w:t>🎓 FSC (Faculty of Science) – Pakistan</w:t>
      </w:r>
    </w:p>
    <w:p>
      <w:r>
        <w:t>📚 High School – Pakistan</w:t>
      </w:r>
    </w:p>
    <w:p>
      <w:pPr>
        <w:pStyle w:val="Heading2"/>
      </w:pPr>
      <w:r>
        <w:t>Languages</w:t>
      </w:r>
    </w:p>
    <w:p>
      <w:pPr>
        <w:pStyle w:val="ListBullet"/>
      </w:pPr>
      <w:r>
        <w:t>Urdu – Native</w:t>
      </w:r>
    </w:p>
    <w:p>
      <w:pPr>
        <w:pStyle w:val="ListBullet"/>
      </w:pPr>
      <w:r>
        <w:t>English – Proficient</w:t>
      </w:r>
    </w:p>
    <w:p>
      <w:pPr>
        <w:pStyle w:val="ListBullet"/>
      </w:pPr>
      <w:r>
        <w:t>Arabic – Proficient</w:t>
      </w:r>
    </w:p>
    <w:p>
      <w:pPr>
        <w:pStyle w:val="ListBullet"/>
      </w:pPr>
      <w:r>
        <w:t>Hindi – Basic Knowledge</w:t>
      </w:r>
    </w:p>
    <w:p>
      <w:pPr>
        <w:pStyle w:val="Heading2"/>
      </w:pPr>
      <w:r>
        <w:t>Additional Information</w:t>
      </w:r>
    </w:p>
    <w:p>
      <w:pPr>
        <w:pStyle w:val="ListBullet"/>
      </w:pPr>
      <w:r>
        <w:t>📆 Resident of Qatar since 2019</w:t>
      </w:r>
    </w:p>
    <w:p>
      <w:pPr>
        <w:pStyle w:val="ListBullet"/>
      </w:pPr>
      <w:r>
        <w:t>🚗 Valid Qatar driving license with a clean record</w:t>
      </w:r>
    </w:p>
    <w:p>
      <w:pPr>
        <w:pStyle w:val="Heading2"/>
      </w:pPr>
      <w:r>
        <w:t>Key Skills</w:t>
      </w:r>
    </w:p>
    <w:p>
      <w:pPr>
        <w:pStyle w:val="ListBullet"/>
      </w:pPr>
      <w:r>
        <w:t>Construction Supervision &amp; Site Management</w:t>
      </w:r>
    </w:p>
    <w:p>
      <w:pPr>
        <w:pStyle w:val="ListBullet"/>
      </w:pPr>
      <w:r>
        <w:t>Team Leadership &amp; Workforce Coordination</w:t>
      </w:r>
    </w:p>
    <w:p>
      <w:pPr>
        <w:pStyle w:val="ListBullet"/>
      </w:pPr>
      <w:r>
        <w:t>Customer Service &amp; Client Satisfaction</w:t>
      </w:r>
    </w:p>
    <w:p>
      <w:pPr>
        <w:pStyle w:val="ListBullet"/>
      </w:pPr>
      <w:r>
        <w:t>Time Management &amp; Delivery Logistics</w:t>
      </w:r>
    </w:p>
    <w:p>
      <w:pPr>
        <w:pStyle w:val="ListBullet"/>
      </w:pPr>
      <w:r>
        <w:t>Quality Control &amp; Safety Compliance</w:t>
      </w:r>
    </w:p>
    <w:p>
      <w:pPr>
        <w:pStyle w:val="ListBullet"/>
      </w:pPr>
      <w:r>
        <w:t>Driving &amp; Vehicle Maintenance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