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3793" w14:textId="49DA41C9" w:rsidR="004F5971" w:rsidRDefault="000340C2"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4898975F" wp14:editId="190CCAFD">
            <wp:simplePos x="0" y="0"/>
            <wp:positionH relativeFrom="column">
              <wp:posOffset>4762500</wp:posOffset>
            </wp:positionH>
            <wp:positionV relativeFrom="paragraph">
              <wp:posOffset>-408305</wp:posOffset>
            </wp:positionV>
            <wp:extent cx="1371600" cy="1756410"/>
            <wp:effectExtent l="101600" t="88900" r="101600" b="123190"/>
            <wp:wrapTight wrapText="bothSides">
              <wp:wrapPolygon edited="0">
                <wp:start x="-1600" y="-1093"/>
                <wp:lineTo x="-1600" y="22959"/>
                <wp:lineTo x="23000" y="22959"/>
                <wp:lineTo x="23000" y="-1093"/>
                <wp:lineTo x="-1600" y="-109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1AAE25-1423-4F68-B85C-2A790157E5A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56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Zeeshan Sajjad Ali</w:t>
      </w:r>
    </w:p>
    <w:p w14:paraId="143CE8D5" w14:textId="77777777" w:rsidR="004F5971" w:rsidRDefault="00E87678">
      <w:r>
        <w:t>N</w:t>
      </w:r>
      <w:r>
        <w:t>ationality: Pakistan</w:t>
      </w:r>
    </w:p>
    <w:p w14:paraId="7FBCF28A" w14:textId="77777777" w:rsidR="004F5971" w:rsidRDefault="00E87678">
      <w:r>
        <w:t>D</w:t>
      </w:r>
      <w:r>
        <w:t>ate of Birth: 06-07-2001</w:t>
      </w:r>
    </w:p>
    <w:p w14:paraId="0EB19D0F" w14:textId="77777777" w:rsidR="004F5971" w:rsidRDefault="00E87678">
      <w:r>
        <w:t>M</w:t>
      </w:r>
      <w:r>
        <w:t>obile: +971521233975</w:t>
      </w:r>
    </w:p>
    <w:p w14:paraId="4EE304C4" w14:textId="77777777" w:rsidR="004F5971" w:rsidRDefault="00E87678">
      <w:r>
        <w:t>E</w:t>
      </w:r>
      <w:r>
        <w:t>mail: zeshan128@outlook.com</w:t>
      </w:r>
    </w:p>
    <w:p w14:paraId="763AB582" w14:textId="77777777" w:rsidR="004F5971" w:rsidRDefault="00E87678">
      <w:r>
        <w:t>C</w:t>
      </w:r>
      <w:r>
        <w:t>urrent Location: Dubai, UAE</w:t>
      </w:r>
    </w:p>
    <w:p w14:paraId="4552220E" w14:textId="77777777" w:rsidR="004F5971" w:rsidRDefault="00E87678">
      <w:r>
        <w:t>V</w:t>
      </w:r>
      <w:r>
        <w:t>isa Status: Resident</w:t>
      </w:r>
    </w:p>
    <w:p w14:paraId="7AF1473A" w14:textId="77777777" w:rsidR="004F5971" w:rsidRDefault="00E87678">
      <w:r>
        <w:t>M</w:t>
      </w:r>
      <w:r>
        <w:t>arital Status: Married</w:t>
      </w:r>
    </w:p>
    <w:p w14:paraId="15467B9A" w14:textId="77777777" w:rsidR="004F5971" w:rsidRDefault="00E87678">
      <w:r>
        <w:t>L</w:t>
      </w:r>
      <w:r>
        <w:t>anguages Spoken: English, Hindi, Urdu</w:t>
      </w:r>
    </w:p>
    <w:p w14:paraId="4C007C44" w14:textId="77777777" w:rsidR="004F5971" w:rsidRDefault="00E87678">
      <w:r>
        <w:rPr>
          <w:b/>
          <w:sz w:val="24"/>
        </w:rPr>
        <w:br/>
      </w:r>
      <w:r>
        <w:rPr>
          <w:b/>
          <w:sz w:val="24"/>
        </w:rPr>
        <w:t>Objective</w:t>
      </w:r>
    </w:p>
    <w:p w14:paraId="49AC14D2" w14:textId="0A942021" w:rsidR="004F5971" w:rsidRDefault="00E87678">
      <w:r>
        <w:t>E</w:t>
      </w:r>
      <w:r>
        <w:t>xperienced driver</w:t>
      </w:r>
      <w:r w:rsidR="000D3C1D">
        <w:t xml:space="preserve"> and Security Team leader </w:t>
      </w:r>
      <w:r>
        <w:t xml:space="preserve">seeking for job in </w:t>
      </w:r>
      <w:r w:rsidR="00996995">
        <w:t>Dubai</w:t>
      </w:r>
      <w:r>
        <w:t>.</w:t>
      </w:r>
    </w:p>
    <w:p w14:paraId="69A78724" w14:textId="77777777" w:rsidR="004F5971" w:rsidRDefault="00E87678">
      <w:r>
        <w:rPr>
          <w:b/>
          <w:sz w:val="24"/>
        </w:rPr>
        <w:br/>
      </w:r>
      <w:r>
        <w:rPr>
          <w:b/>
          <w:sz w:val="24"/>
        </w:rPr>
        <w:t>Work Experience</w:t>
      </w:r>
    </w:p>
    <w:p w14:paraId="5AF85B86" w14:textId="77777777" w:rsidR="004F5971" w:rsidRDefault="00E87678">
      <w:pPr>
        <w:pStyle w:val="ListBullet"/>
      </w:pPr>
      <w:r>
        <w:t>D</w:t>
      </w:r>
      <w:r>
        <w:t>river / Luxury Chauffeur</w:t>
      </w:r>
    </w:p>
    <w:p w14:paraId="04DC0FA8" w14:textId="77777777" w:rsidR="004F5971" w:rsidRDefault="00E87678">
      <w:r>
        <w:t>C</w:t>
      </w:r>
      <w:r>
        <w:t>ompany: DNA Executive Limousine, Dubai</w:t>
      </w:r>
    </w:p>
    <w:p w14:paraId="095149B2" w14:textId="77777777" w:rsidR="004F5971" w:rsidRDefault="00E87678">
      <w:r>
        <w:t>D</w:t>
      </w:r>
      <w:r>
        <w:t>uration: 2024 to 2025</w:t>
      </w:r>
    </w:p>
    <w:p w14:paraId="0E84E4D8" w14:textId="77777777" w:rsidR="004F5971" w:rsidRDefault="00E87678">
      <w:r>
        <w:t>K</w:t>
      </w:r>
      <w:r>
        <w:t>ey Responsibilities:</w:t>
      </w:r>
      <w:r>
        <w:br/>
        <w:t>- Experienced chauffeur with 1+ years in premium transportation services, including Uber, Yango, and Wheely First Class services.</w:t>
      </w:r>
      <w:r>
        <w:br/>
        <w:t>- Skilled in safely operating vehicles including BMW Series 7 - 735i, 740, Mercedes Benz S-Class, and Maybach S680.</w:t>
      </w:r>
      <w:r>
        <w:br/>
        <w:t>- Ensured client comfort and delivered exceptional service to elite clientele.</w:t>
      </w:r>
      <w:r>
        <w:br/>
        <w:t>- Proficient in navigating Dubai’s roads and managing schedules with professionalism.</w:t>
      </w:r>
      <w:r>
        <w:br/>
      </w:r>
    </w:p>
    <w:p w14:paraId="1B4BE845" w14:textId="77777777" w:rsidR="004F5971" w:rsidRDefault="00E87678">
      <w:pPr>
        <w:pStyle w:val="ListBullet"/>
      </w:pPr>
      <w:r>
        <w:t>S</w:t>
      </w:r>
      <w:r>
        <w:t>ecurity Officer</w:t>
      </w:r>
    </w:p>
    <w:p w14:paraId="4A1A6294" w14:textId="77777777" w:rsidR="004F5971" w:rsidRDefault="00E87678">
      <w:r>
        <w:t>C</w:t>
      </w:r>
      <w:r>
        <w:t>ompany: Hi Sandy Real Estate and Security Services, Dubai</w:t>
      </w:r>
    </w:p>
    <w:p w14:paraId="7144947D" w14:textId="77777777" w:rsidR="004F5971" w:rsidRDefault="00E87678">
      <w:r>
        <w:t>D</w:t>
      </w:r>
      <w:r>
        <w:t>uration: 2022 to 2024</w:t>
      </w:r>
    </w:p>
    <w:p w14:paraId="6F017F9C" w14:textId="020D86BA" w:rsidR="004F5971" w:rsidRDefault="00E87678">
      <w:r>
        <w:t>K</w:t>
      </w:r>
      <w:r>
        <w:t>ey Responsibilities:</w:t>
      </w:r>
      <w:r>
        <w:br/>
        <w:t>- Provided top-notch protection of property and clients, ensuring a safe and secure</w:t>
      </w:r>
      <w:r w:rsidR="00AE0EBA">
        <w:t xml:space="preserve"> </w:t>
      </w:r>
      <w:r>
        <w:lastRenderedPageBreak/>
        <w:t>environment</w:t>
      </w:r>
      <w:r>
        <w:t>.</w:t>
      </w:r>
      <w:r w:rsidR="00AE0EBA">
        <w:t xml:space="preserve">    </w:t>
      </w:r>
      <w:r>
        <w:br/>
        <w:t>- Reported incidents immediately to supervisor/manager and took necessary actions.</w:t>
      </w:r>
      <w:r>
        <w:br/>
        <w:t>- Handled fire alarm and safety systems efficiently.</w:t>
      </w:r>
      <w:r>
        <w:br/>
        <w:t>- Led security team and ensured compliance with company policies through site inspections.</w:t>
      </w:r>
      <w:r>
        <w:br/>
        <w:t>- Met with clients to ensure satisfaction and resolved complaints by coordinating with the appropriate departments.</w:t>
      </w:r>
      <w:r>
        <w:br/>
      </w:r>
    </w:p>
    <w:p w14:paraId="27897BC9" w14:textId="77777777" w:rsidR="004F5971" w:rsidRDefault="00E87678">
      <w:pPr>
        <w:pStyle w:val="ListBullet"/>
      </w:pPr>
      <w:r>
        <w:t>S</w:t>
      </w:r>
      <w:r>
        <w:t>ales Executive</w:t>
      </w:r>
    </w:p>
    <w:p w14:paraId="605E8816" w14:textId="77777777" w:rsidR="004F5971" w:rsidRDefault="00E87678">
      <w:r>
        <w:t>C</w:t>
      </w:r>
      <w:r>
        <w:t>ompany: Shahid Bros Auto Mobile Engineering, Pakistan</w:t>
      </w:r>
    </w:p>
    <w:p w14:paraId="2597AB6E" w14:textId="77777777" w:rsidR="004F5971" w:rsidRDefault="00E87678">
      <w:r>
        <w:t>D</w:t>
      </w:r>
      <w:r>
        <w:t>uration: 2019 to 2021</w:t>
      </w:r>
    </w:p>
    <w:p w14:paraId="469862F8" w14:textId="77777777" w:rsidR="004F5971" w:rsidRDefault="00E87678">
      <w:r>
        <w:t>K</w:t>
      </w:r>
      <w:r>
        <w:t>ey Responsibilities:</w:t>
      </w:r>
      <w:r>
        <w:br/>
        <w:t>- Sold company products and tracked weekly/monthly sales revenue.</w:t>
      </w:r>
      <w:r>
        <w:br/>
        <w:t>- Provided reports on sales growth and performance.</w:t>
      </w:r>
      <w:r>
        <w:br/>
        <w:t>- Met clients to ensure satisfaction with products and services.</w:t>
      </w:r>
      <w:r>
        <w:br/>
      </w:r>
    </w:p>
    <w:p w14:paraId="5F198CEC" w14:textId="77777777" w:rsidR="004F5971" w:rsidRDefault="00E87678">
      <w:r>
        <w:rPr>
          <w:b/>
          <w:sz w:val="24"/>
        </w:rPr>
        <w:br/>
      </w:r>
      <w:r>
        <w:rPr>
          <w:b/>
          <w:sz w:val="24"/>
        </w:rPr>
        <w:t>Education</w:t>
      </w:r>
    </w:p>
    <w:p w14:paraId="724028DA" w14:textId="77777777" w:rsidR="004F5971" w:rsidRDefault="00E87678">
      <w:r>
        <w:t>I</w:t>
      </w:r>
      <w:r>
        <w:t>ntermediate in Computer Science</w:t>
      </w:r>
    </w:p>
    <w:p w14:paraId="226C1B59" w14:textId="77777777" w:rsidR="004F5971" w:rsidRDefault="00E87678">
      <w:r>
        <w:t>S</w:t>
      </w:r>
      <w:r>
        <w:t>oft Solutions College, Gujranwala, Pakistan</w:t>
      </w:r>
    </w:p>
    <w:p w14:paraId="2861EB3E" w14:textId="77777777" w:rsidR="004F5971" w:rsidRDefault="00E87678">
      <w:r>
        <w:t>D</w:t>
      </w:r>
      <w:r>
        <w:t>uration: 2016 to 2019</w:t>
      </w:r>
    </w:p>
    <w:p w14:paraId="4F8A6F0E" w14:textId="77777777" w:rsidR="004F5971" w:rsidRDefault="00E87678">
      <w:r>
        <w:rPr>
          <w:b/>
          <w:sz w:val="24"/>
        </w:rPr>
        <w:br/>
      </w:r>
      <w:r>
        <w:rPr>
          <w:b/>
          <w:sz w:val="24"/>
        </w:rPr>
        <w:t>Certifications</w:t>
      </w:r>
    </w:p>
    <w:p w14:paraId="0CD35B82" w14:textId="77777777" w:rsidR="004F5971" w:rsidRDefault="00E87678">
      <w:r>
        <w:t>S</w:t>
      </w:r>
      <w:r>
        <w:t>ecurity Officer Certification</w:t>
      </w:r>
    </w:p>
    <w:p w14:paraId="236A4187" w14:textId="613DE4B1" w:rsidR="004F5971" w:rsidRDefault="00E87678">
      <w:r>
        <w:t>A</w:t>
      </w:r>
      <w:r>
        <w:t>man Security and Training Center</w:t>
      </w:r>
      <w:r w:rsidR="00DD64CD">
        <w:t xml:space="preserve"> </w:t>
      </w:r>
      <w:r>
        <w:t>(SIRA),</w:t>
      </w:r>
      <w:r w:rsidR="0042717E">
        <w:t xml:space="preserve"> Dubai,</w:t>
      </w:r>
      <w:r>
        <w:t xml:space="preserve"> 2022</w:t>
      </w:r>
    </w:p>
    <w:p w14:paraId="3E608D78" w14:textId="77777777" w:rsidR="004F5971" w:rsidRDefault="00E87678" w:rsidP="007E4492">
      <w:r>
        <w:rPr>
          <w:b/>
          <w:sz w:val="24"/>
        </w:rPr>
        <w:br/>
        <w:t>License</w:t>
      </w:r>
    </w:p>
    <w:p w14:paraId="191FFBA1" w14:textId="77777777" w:rsidR="004F5971" w:rsidRDefault="00E87678" w:rsidP="007E4492">
      <w:r>
        <w:t>C</w:t>
      </w:r>
      <w:r>
        <w:t>ountry: Dubai, UAE</w:t>
      </w:r>
    </w:p>
    <w:p w14:paraId="7B050A74" w14:textId="77777777" w:rsidR="004F5971" w:rsidRDefault="00E87678" w:rsidP="007E4492">
      <w:r>
        <w:t>T</w:t>
      </w:r>
      <w:r>
        <w:t>ype: Manual</w:t>
      </w:r>
    </w:p>
    <w:p w14:paraId="79770164" w14:textId="77777777" w:rsidR="00996995" w:rsidRDefault="00E87678" w:rsidP="007E4492">
      <w:r>
        <w:t>I</w:t>
      </w:r>
      <w:r>
        <w:t>ssued: 2023</w:t>
      </w:r>
    </w:p>
    <w:p w14:paraId="3CBE98E0" w14:textId="3CA3F83D" w:rsidR="004F5971" w:rsidRDefault="00E87678" w:rsidP="007E4492">
      <w:r>
        <w:t>.</w:t>
      </w:r>
    </w:p>
    <w:p w14:paraId="76FB96B3" w14:textId="77777777" w:rsidR="004F5971" w:rsidRDefault="00E87678" w:rsidP="007E4492">
      <w:r>
        <w:rPr>
          <w:b/>
          <w:sz w:val="24"/>
        </w:rPr>
        <w:lastRenderedPageBreak/>
        <w:br/>
      </w:r>
      <w:r>
        <w:rPr>
          <w:b/>
          <w:sz w:val="24"/>
        </w:rPr>
        <w:t>Skills</w:t>
      </w:r>
    </w:p>
    <w:p w14:paraId="2CD13C40" w14:textId="77777777" w:rsidR="004F5971" w:rsidRDefault="00E87678" w:rsidP="007E4492">
      <w:pPr>
        <w:pStyle w:val="ListBullet"/>
      </w:pPr>
      <w:r>
        <w:t>-</w:t>
      </w:r>
      <w:r>
        <w:t xml:space="preserve"> </w:t>
      </w:r>
      <w:r>
        <w:t>Navigation &amp; GPS</w:t>
      </w:r>
    </w:p>
    <w:p w14:paraId="72013A64" w14:textId="77777777" w:rsidR="004F5971" w:rsidRDefault="00E87678" w:rsidP="007E4492">
      <w:pPr>
        <w:pStyle w:val="ListBullet"/>
      </w:pPr>
      <w:r>
        <w:t>-</w:t>
      </w:r>
      <w:r>
        <w:t xml:space="preserve"> Risk Management</w:t>
      </w:r>
    </w:p>
    <w:p w14:paraId="3429F1AF" w14:textId="77777777" w:rsidR="004F5971" w:rsidRDefault="00E87678" w:rsidP="007E4492">
      <w:pPr>
        <w:pStyle w:val="ListBullet"/>
      </w:pPr>
      <w:r>
        <w:t>-</w:t>
      </w:r>
      <w:r>
        <w:t xml:space="preserve"> System Operating</w:t>
      </w:r>
    </w:p>
    <w:p w14:paraId="48299ADE" w14:textId="77777777" w:rsidR="004F5971" w:rsidRDefault="00E87678" w:rsidP="007E4492">
      <w:pPr>
        <w:pStyle w:val="ListBullet"/>
      </w:pPr>
      <w:r>
        <w:t>-</w:t>
      </w:r>
      <w:r>
        <w:t xml:space="preserve"> MS Office</w:t>
      </w:r>
    </w:p>
    <w:p w14:paraId="7F271DBF" w14:textId="77777777" w:rsidR="004F5971" w:rsidRDefault="00E87678" w:rsidP="007E4492">
      <w:pPr>
        <w:pStyle w:val="ListBullet"/>
      </w:pPr>
      <w:r>
        <w:t>-</w:t>
      </w:r>
      <w:r>
        <w:t xml:space="preserve"> Driving</w:t>
      </w:r>
    </w:p>
    <w:p w14:paraId="1AAD2632" w14:textId="77777777" w:rsidR="004F5971" w:rsidRDefault="00E87678" w:rsidP="007E4492">
      <w:pPr>
        <w:pStyle w:val="ListBullet"/>
      </w:pPr>
      <w:r>
        <w:t>-</w:t>
      </w:r>
      <w:r>
        <w:t xml:space="preserve"> Critical Thinking</w:t>
      </w:r>
    </w:p>
    <w:p w14:paraId="7F9EFEBD" w14:textId="77777777" w:rsidR="004F5971" w:rsidRDefault="00E87678" w:rsidP="007E4492">
      <w:pPr>
        <w:pStyle w:val="ListBullet"/>
      </w:pPr>
      <w:r>
        <w:t>-</w:t>
      </w:r>
      <w:r>
        <w:t xml:space="preserve"> Leadership</w:t>
      </w:r>
    </w:p>
    <w:p w14:paraId="119F89CE" w14:textId="77777777" w:rsidR="004F5971" w:rsidRDefault="00E87678" w:rsidP="007E4492">
      <w:pPr>
        <w:pStyle w:val="ListBullet"/>
      </w:pPr>
      <w:r>
        <w:t>-</w:t>
      </w:r>
      <w:r>
        <w:t xml:space="preserve"> Customer Care</w:t>
      </w:r>
    </w:p>
    <w:p w14:paraId="307661F4" w14:textId="77777777" w:rsidR="004F5971" w:rsidRDefault="00E87678" w:rsidP="007E4492">
      <w:pPr>
        <w:pStyle w:val="ListBullet"/>
      </w:pPr>
      <w:r>
        <w:t>-</w:t>
      </w:r>
      <w:r>
        <w:t xml:space="preserve"> Elite Class Chauffeur Service</w:t>
      </w:r>
    </w:p>
    <w:sectPr w:rsidR="004F59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390034">
    <w:abstractNumId w:val="8"/>
  </w:num>
  <w:num w:numId="2" w16cid:durableId="774207730">
    <w:abstractNumId w:val="6"/>
  </w:num>
  <w:num w:numId="3" w16cid:durableId="190580619">
    <w:abstractNumId w:val="5"/>
  </w:num>
  <w:num w:numId="4" w16cid:durableId="165480506">
    <w:abstractNumId w:val="4"/>
  </w:num>
  <w:num w:numId="5" w16cid:durableId="1399210038">
    <w:abstractNumId w:val="7"/>
  </w:num>
  <w:num w:numId="6" w16cid:durableId="1857235344">
    <w:abstractNumId w:val="3"/>
  </w:num>
  <w:num w:numId="7" w16cid:durableId="1187715688">
    <w:abstractNumId w:val="2"/>
  </w:num>
  <w:num w:numId="8" w16cid:durableId="1625229280">
    <w:abstractNumId w:val="1"/>
  </w:num>
  <w:num w:numId="9" w16cid:durableId="101596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0C2"/>
    <w:rsid w:val="00034616"/>
    <w:rsid w:val="0006063C"/>
    <w:rsid w:val="000D3C1D"/>
    <w:rsid w:val="0015074B"/>
    <w:rsid w:val="0029639D"/>
    <w:rsid w:val="002F6B1F"/>
    <w:rsid w:val="00326F90"/>
    <w:rsid w:val="0042717E"/>
    <w:rsid w:val="004558B5"/>
    <w:rsid w:val="004F5971"/>
    <w:rsid w:val="0060789D"/>
    <w:rsid w:val="00656150"/>
    <w:rsid w:val="007E4492"/>
    <w:rsid w:val="00860849"/>
    <w:rsid w:val="009017D0"/>
    <w:rsid w:val="00996995"/>
    <w:rsid w:val="00AA1D8D"/>
    <w:rsid w:val="00AE0EBA"/>
    <w:rsid w:val="00B47730"/>
    <w:rsid w:val="00CB0664"/>
    <w:rsid w:val="00D76CAF"/>
    <w:rsid w:val="00DD64CD"/>
    <w:rsid w:val="00E510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524FD"/>
  <w14:defaultImageDpi w14:val="300"/>
  <w15:docId w15:val="{A128D29E-9DE4-5046-AD02-222818F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Malik Zeeshan Tiger</cp:lastModifiedBy>
  <cp:revision>2</cp:revision>
  <dcterms:created xsi:type="dcterms:W3CDTF">2025-07-11T21:44:00Z</dcterms:created>
  <dcterms:modified xsi:type="dcterms:W3CDTF">2025-07-11T21:44:00Z</dcterms:modified>
  <cp:category/>
</cp:coreProperties>
</file>