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Curriculum Vitae</w:t>
      </w:r>
    </w:p>
    <w:p>
      <w:pPr>
        <w:pStyle w:val="Heading1"/>
      </w:pPr>
      <w:r>
        <w:t>Personal Information</w:t>
      </w:r>
    </w:p>
    <w:p>
      <w:r>
        <w:t>Full Name: Manoj Kumar Rai</w:t>
      </w:r>
    </w:p>
    <w:p>
      <w:r>
        <w:t>Date of Birth: July 19, 1991</w:t>
      </w:r>
    </w:p>
    <w:p>
      <w:r>
        <w:t>Nationality: Nepali</w:t>
      </w:r>
    </w:p>
    <w:p>
      <w:r>
        <w:t>Mobile Number: +974 7180 9374</w:t>
      </w:r>
    </w:p>
    <w:p>
      <w:r>
        <w:t>Email: maddykiraati@gmail.com</w:t>
      </w:r>
    </w:p>
    <w:p>
      <w:r>
        <w:t>Driving License: Valid Qatar Manual Driving License</w:t>
      </w:r>
    </w:p>
    <w:p/>
    <w:p>
      <w:pPr>
        <w:pStyle w:val="Heading1"/>
      </w:pPr>
      <w:r>
        <w:t>Career Objective</w:t>
      </w:r>
    </w:p>
    <w:p>
      <w:r>
        <w:t>Reliable and safety-conscious Driver with 8 years of experience in operating light vehicles across Qatar. Well-versed in city routes and traffic regulations with a strong focus on punctuality, vehicle maintenance, and customer service. Seeking a Driver position where I can utilize my skills to support efficient and safe transportation services.</w:t>
      </w:r>
    </w:p>
    <w:p/>
    <w:p>
      <w:pPr>
        <w:pStyle w:val="Heading1"/>
      </w:pPr>
      <w:r>
        <w:t>Work Experience</w:t>
      </w:r>
    </w:p>
    <w:p>
      <w:r>
        <w:t>Driver</w:t>
      </w:r>
    </w:p>
    <w:p>
      <w:r>
        <w:t>ZAD Holding QPSC, Qatar</w:t>
      </w:r>
    </w:p>
    <w:p>
      <w:r>
        <w:t>Duration: May 2016 – July 2024</w:t>
      </w:r>
    </w:p>
    <w:p>
      <w:r>
        <w:t>- Operated manual light vehicles for goods and personnel transport across retail stores and hypermarkets.</w:t>
      </w:r>
    </w:p>
    <w:p>
      <w:r>
        <w:t>- Ensured timely and safe delivery of products to various destinations.</w:t>
      </w:r>
    </w:p>
    <w:p>
      <w:r>
        <w:t>- Performed routine vehicle inspections and coordinated with the maintenance department.</w:t>
      </w:r>
    </w:p>
    <w:p>
      <w:r>
        <w:t>- Assisted with loading/unloading and ensured compliance with safety standards.</w:t>
      </w:r>
    </w:p>
    <w:p/>
    <w:p>
      <w:pPr>
        <w:pStyle w:val="Heading1"/>
      </w:pPr>
      <w:r>
        <w:t>Education</w:t>
      </w:r>
    </w:p>
    <w:p>
      <w:r>
        <w:t>Diploma in Business Studies</w:t>
      </w:r>
    </w:p>
    <w:p>
      <w:r>
        <w:t>Kankai Higher Secondary School, Birtamode, Jhapa, Nepal</w:t>
      </w:r>
    </w:p>
    <w:p/>
    <w:p>
      <w:pPr>
        <w:pStyle w:val="Heading1"/>
      </w:pPr>
      <w:r>
        <w:t>Skills</w:t>
      </w:r>
    </w:p>
    <w:p>
      <w:r>
        <w:t>- Defensive Driving</w:t>
      </w:r>
    </w:p>
    <w:p>
      <w:r>
        <w:t>- Route Planning &amp; Navigation</w:t>
      </w:r>
    </w:p>
    <w:p>
      <w:r>
        <w:t>- Vehicle Maintenance</w:t>
      </w:r>
    </w:p>
    <w:p>
      <w:r>
        <w:t>- Time Management</w:t>
      </w:r>
    </w:p>
    <w:p>
      <w:r>
        <w:t>- Communication &amp; Customer Service</w:t>
      </w:r>
    </w:p>
    <w:p/>
    <w:p>
      <w:pPr>
        <w:pStyle w:val="Heading1"/>
      </w:pPr>
      <w:r>
        <w:t>Languages</w:t>
      </w:r>
    </w:p>
    <w:p>
      <w:r>
        <w:t>- English (Fluent)</w:t>
      </w:r>
    </w:p>
    <w:p>
      <w:r>
        <w:t>- Hindi (Fluent)</w:t>
      </w:r>
    </w:p>
    <w:p>
      <w:r>
        <w:t>- Nepali (Fluent)</w:t>
      </w:r>
    </w:p>
    <w:p>
      <w:r>
        <w:t>- Arabic (Medium)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