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B75F" w14:textId="0DC2DF9B" w:rsidR="00146F70" w:rsidRDefault="00000000">
      <w:pPr>
        <w:pStyle w:val="Title"/>
      </w:pPr>
      <w:r>
        <w:t>D</w:t>
      </w:r>
      <w:r w:rsidR="00023785">
        <w:t xml:space="preserve">RIVER CV </w:t>
      </w:r>
    </w:p>
    <w:p w14:paraId="521479AD" w14:textId="77777777" w:rsidR="00146F70" w:rsidRDefault="00000000">
      <w:pPr>
        <w:pStyle w:val="Heading1"/>
      </w:pPr>
      <w:r>
        <w:t>Personal Information</w:t>
      </w:r>
    </w:p>
    <w:p w14:paraId="768CBB3C" w14:textId="2908CF92" w:rsidR="00146F70" w:rsidRDefault="00000000">
      <w:r>
        <w:t xml:space="preserve">Name: </w:t>
      </w:r>
      <w:r w:rsidR="004B1F38" w:rsidRPr="00023785">
        <w:rPr>
          <w:b/>
          <w:bCs/>
        </w:rPr>
        <w:t>SOHAN HASANABBA</w:t>
      </w:r>
    </w:p>
    <w:p w14:paraId="0FF7E163" w14:textId="01CC82A4" w:rsidR="00146F70" w:rsidRDefault="00000000">
      <w:r>
        <w:t xml:space="preserve">Mobile: </w:t>
      </w:r>
      <w:r w:rsidR="004B1F38">
        <w:t xml:space="preserve">+974 </w:t>
      </w:r>
      <w:r w:rsidR="00023785">
        <w:t>3</w:t>
      </w:r>
      <w:r w:rsidR="004B1F38">
        <w:t>9949833</w:t>
      </w:r>
    </w:p>
    <w:p w14:paraId="338E5EB8" w14:textId="158CF104" w:rsidR="00146F70" w:rsidRDefault="00000000">
      <w:r>
        <w:t xml:space="preserve">Email: </w:t>
      </w:r>
      <w:r w:rsidR="004B1F38">
        <w:t>mohdsinan52@gmail.com</w:t>
      </w:r>
    </w:p>
    <w:p w14:paraId="77D484D1" w14:textId="77777777" w:rsidR="00146F70" w:rsidRDefault="00000000">
      <w:r>
        <w:t>Address: Doha, Qatar</w:t>
      </w:r>
    </w:p>
    <w:p w14:paraId="2EF84D2C" w14:textId="59DA35F8" w:rsidR="00146F70" w:rsidRDefault="00000000">
      <w:r>
        <w:t xml:space="preserve">Nationality: </w:t>
      </w:r>
      <w:r w:rsidR="004B1F38">
        <w:t>INDIAN</w:t>
      </w:r>
    </w:p>
    <w:p w14:paraId="06B56595" w14:textId="77777777" w:rsidR="00146F70" w:rsidRDefault="00000000">
      <w:r>
        <w:t xml:space="preserve">Driving License: </w:t>
      </w:r>
      <w:r w:rsidRPr="00023785">
        <w:rPr>
          <w:b/>
          <w:bCs/>
        </w:rPr>
        <w:t>Valid Qatar Driving License</w:t>
      </w:r>
      <w:r>
        <w:t xml:space="preserve"> (Light Vehicle)</w:t>
      </w:r>
    </w:p>
    <w:p w14:paraId="1ABAE58F" w14:textId="3F6B479A" w:rsidR="004B1F38" w:rsidRDefault="004B1F38">
      <w:r>
        <w:t xml:space="preserve">Valid Saudi Arabia </w:t>
      </w:r>
      <w:proofErr w:type="spellStart"/>
      <w:r>
        <w:t>licence</w:t>
      </w:r>
      <w:proofErr w:type="spellEnd"/>
      <w:r>
        <w:t xml:space="preserve"> (Light Vehicle)</w:t>
      </w:r>
    </w:p>
    <w:p w14:paraId="40C46E74" w14:textId="5C5F1C39" w:rsidR="004B1F38" w:rsidRPr="004B1F38" w:rsidRDefault="004B1F38" w:rsidP="004B1F38">
      <w:pPr>
        <w:jc w:val="both"/>
      </w:pPr>
      <w:r w:rsidRPr="004B1F38">
        <w:t xml:space="preserve">Valid India </w:t>
      </w:r>
      <w:proofErr w:type="spellStart"/>
      <w:r w:rsidRPr="004B1F38">
        <w:t>licence</w:t>
      </w:r>
      <w:proofErr w:type="spellEnd"/>
      <w:r w:rsidRPr="004B1F38">
        <w:t xml:space="preserve"> </w:t>
      </w:r>
      <w:proofErr w:type="gramStart"/>
      <w:r w:rsidRPr="004B1F38">
        <w:t xml:space="preserve">( </w:t>
      </w:r>
      <w:r w:rsidRPr="00023785">
        <w:rPr>
          <w:b/>
          <w:bCs/>
        </w:rPr>
        <w:t>heavy</w:t>
      </w:r>
      <w:proofErr w:type="gramEnd"/>
      <w:r w:rsidRPr="00023785">
        <w:rPr>
          <w:b/>
          <w:bCs/>
        </w:rPr>
        <w:t xml:space="preserve"> and light vehicle</w:t>
      </w:r>
      <w:r>
        <w:t>)</w:t>
      </w:r>
    </w:p>
    <w:p w14:paraId="7806BB60" w14:textId="77777777" w:rsidR="00146F70" w:rsidRPr="004B1F38" w:rsidRDefault="00000000">
      <w:r w:rsidRPr="004B1F38">
        <w:t>Visa Status: Qatar Residential Visa (</w:t>
      </w:r>
      <w:r w:rsidRPr="007F1861">
        <w:rPr>
          <w:b/>
          <w:bCs/>
        </w:rPr>
        <w:t>Transferable</w:t>
      </w:r>
      <w:r w:rsidRPr="004B1F38">
        <w:t>)</w:t>
      </w:r>
    </w:p>
    <w:p w14:paraId="354F3F32" w14:textId="77777777" w:rsidR="00146F70" w:rsidRDefault="00000000">
      <w:pPr>
        <w:pStyle w:val="Heading1"/>
      </w:pPr>
      <w:r>
        <w:t>Professional Summary</w:t>
      </w:r>
    </w:p>
    <w:p w14:paraId="3C383B9A" w14:textId="08F5768C" w:rsidR="00146F70" w:rsidRDefault="00000000">
      <w:r>
        <w:t xml:space="preserve">Experienced and professional Driver with </w:t>
      </w:r>
      <w:r w:rsidRPr="007F1861">
        <w:rPr>
          <w:b/>
          <w:bCs/>
        </w:rPr>
        <w:t>3 years</w:t>
      </w:r>
      <w:r>
        <w:t xml:space="preserve"> of expertise in providing safe, reliable, and customer-focused transportation services in Qatar. </w:t>
      </w:r>
      <w:proofErr w:type="gramStart"/>
      <w:r>
        <w:t>Currently</w:t>
      </w:r>
      <w:proofErr w:type="gramEnd"/>
      <w:r>
        <w:t xml:space="preserve"> employed with </w:t>
      </w:r>
      <w:r w:rsidRPr="007F1861">
        <w:rPr>
          <w:b/>
          <w:bCs/>
        </w:rPr>
        <w:t>Karwa</w:t>
      </w:r>
      <w:r>
        <w:t xml:space="preserve"> Limousine from August </w:t>
      </w:r>
      <w:r w:rsidRPr="007F1861">
        <w:rPr>
          <w:b/>
          <w:bCs/>
        </w:rPr>
        <w:t>2022</w:t>
      </w:r>
      <w:r>
        <w:t xml:space="preserve"> to August </w:t>
      </w:r>
      <w:r w:rsidRPr="007F1861">
        <w:rPr>
          <w:b/>
          <w:bCs/>
        </w:rPr>
        <w:t>2025</w:t>
      </w:r>
      <w:r w:rsidR="007F1861">
        <w:rPr>
          <w:b/>
          <w:bCs/>
        </w:rPr>
        <w:t xml:space="preserve">, </w:t>
      </w:r>
      <w:r>
        <w:t>specializing in passenger transport, client service, and navigation across Doha and surrounding regions. Adept in defensive driving, route optimization, vehicle inspection, and ensuring the highest level of safety and comfort for passengers.</w:t>
      </w:r>
    </w:p>
    <w:p w14:paraId="54536600" w14:textId="77777777" w:rsidR="00146F70" w:rsidRDefault="00000000">
      <w:pPr>
        <w:pStyle w:val="Heading1"/>
      </w:pPr>
      <w:r>
        <w:t>Key Skills</w:t>
      </w:r>
    </w:p>
    <w:p w14:paraId="1E7CECC9" w14:textId="77777777" w:rsidR="00146F70" w:rsidRDefault="00000000">
      <w:pPr>
        <w:pStyle w:val="ListBullet"/>
      </w:pPr>
      <w:r>
        <w:t>Safe and defensive driving with strong knowledge of Qatar traffic laws</w:t>
      </w:r>
    </w:p>
    <w:p w14:paraId="3994AC3E" w14:textId="77777777" w:rsidR="00146F70" w:rsidRDefault="00000000">
      <w:pPr>
        <w:pStyle w:val="ListBullet"/>
      </w:pPr>
      <w:r>
        <w:t>Professional limousine and passenger transport experience</w:t>
      </w:r>
    </w:p>
    <w:p w14:paraId="17A09C78" w14:textId="77777777" w:rsidR="00146F70" w:rsidRDefault="00000000">
      <w:pPr>
        <w:pStyle w:val="ListBullet"/>
      </w:pPr>
      <w:r>
        <w:t>Route planning, GPS navigation &amp; traffic management</w:t>
      </w:r>
    </w:p>
    <w:p w14:paraId="079F6830" w14:textId="77777777" w:rsidR="00146F70" w:rsidRDefault="00000000">
      <w:pPr>
        <w:pStyle w:val="ListBullet"/>
      </w:pPr>
      <w:r>
        <w:t>Strong communication and customer service skills</w:t>
      </w:r>
    </w:p>
    <w:p w14:paraId="096C9C95" w14:textId="77777777" w:rsidR="00146F70" w:rsidRDefault="00000000">
      <w:pPr>
        <w:pStyle w:val="ListBullet"/>
      </w:pPr>
      <w:r>
        <w:t>Vehicle inspection &amp; basic maintenance</w:t>
      </w:r>
    </w:p>
    <w:p w14:paraId="26BFBAE0" w14:textId="77777777" w:rsidR="00146F70" w:rsidRDefault="00000000">
      <w:pPr>
        <w:pStyle w:val="ListBullet"/>
      </w:pPr>
      <w:r>
        <w:t>Time management and punctuality</w:t>
      </w:r>
    </w:p>
    <w:p w14:paraId="2470E670" w14:textId="77777777" w:rsidR="00146F70" w:rsidRDefault="00000000">
      <w:pPr>
        <w:pStyle w:val="ListBullet"/>
      </w:pPr>
      <w:r>
        <w:t>Experience in airport transfers</w:t>
      </w:r>
      <w:r w:rsidRPr="007F1861">
        <w:rPr>
          <w:b/>
          <w:bCs/>
        </w:rPr>
        <w:t>, VIP</w:t>
      </w:r>
      <w:r>
        <w:t xml:space="preserve"> transport, and city tours</w:t>
      </w:r>
    </w:p>
    <w:p w14:paraId="1A451FF8" w14:textId="77777777" w:rsidR="00146F70" w:rsidRDefault="00000000">
      <w:pPr>
        <w:pStyle w:val="Heading1"/>
      </w:pPr>
      <w:r>
        <w:lastRenderedPageBreak/>
        <w:t>Work Experience</w:t>
      </w:r>
    </w:p>
    <w:p w14:paraId="68E8394B" w14:textId="209F6BFF" w:rsidR="00146F70" w:rsidRDefault="00000000">
      <w:r>
        <w:t xml:space="preserve">Driver – </w:t>
      </w:r>
      <w:r w:rsidRPr="007F1861">
        <w:rPr>
          <w:b/>
          <w:bCs/>
        </w:rPr>
        <w:t xml:space="preserve">Karwa </w:t>
      </w:r>
      <w:r>
        <w:t>Limousine</w:t>
      </w:r>
      <w:r>
        <w:br/>
        <w:t xml:space="preserve">Doha, Qatar | </w:t>
      </w:r>
      <w:r w:rsidRPr="007F1861">
        <w:rPr>
          <w:b/>
          <w:bCs/>
        </w:rPr>
        <w:t>August 2022</w:t>
      </w:r>
      <w:r>
        <w:t xml:space="preserve"> – </w:t>
      </w:r>
      <w:r w:rsidRPr="007F1861">
        <w:rPr>
          <w:b/>
          <w:bCs/>
        </w:rPr>
        <w:t>August 202</w:t>
      </w:r>
      <w:r w:rsidR="004B1F38" w:rsidRPr="007F1861">
        <w:rPr>
          <w:b/>
          <w:bCs/>
        </w:rPr>
        <w:t>5</w:t>
      </w:r>
    </w:p>
    <w:p w14:paraId="21F50CB0" w14:textId="0FD2F77C" w:rsidR="00023785" w:rsidRDefault="00023785">
      <w:r>
        <w:t xml:space="preserve">Driver as a HAMAD INTERNATIONAL AIRPORT… VIP DRIVER </w:t>
      </w:r>
      <w:proofErr w:type="gramStart"/>
      <w:r>
        <w:t>2 year</w:t>
      </w:r>
      <w:proofErr w:type="gramEnd"/>
      <w:r>
        <w:t xml:space="preserve"> experience</w:t>
      </w:r>
    </w:p>
    <w:p w14:paraId="3230AFC8" w14:textId="51DABA3F" w:rsidR="004B1F38" w:rsidRDefault="004B1F38">
      <w:r>
        <w:t xml:space="preserve">Driver as a </w:t>
      </w:r>
      <w:r w:rsidRPr="007F1861">
        <w:rPr>
          <w:b/>
          <w:bCs/>
        </w:rPr>
        <w:t>R</w:t>
      </w:r>
      <w:r w:rsidR="007F1861" w:rsidRPr="007F1861">
        <w:rPr>
          <w:b/>
          <w:bCs/>
        </w:rPr>
        <w:t>AS LAFAN</w:t>
      </w:r>
      <w:r w:rsidR="007F1861">
        <w:t xml:space="preserve"> </w:t>
      </w:r>
      <w:r>
        <w:t xml:space="preserve">  oil and gas company (RLOC-RLPP) 1 YEAR </w:t>
      </w:r>
      <w:r w:rsidR="00023785">
        <w:t>experience</w:t>
      </w:r>
    </w:p>
    <w:p w14:paraId="2FEAE809" w14:textId="77777777" w:rsidR="00146F70" w:rsidRDefault="00000000">
      <w:r>
        <w:t>- Provided safe, reliable, and timely transportation services to local and international clients.</w:t>
      </w:r>
      <w:r>
        <w:br/>
        <w:t>- Operated luxury vehicles for airport transfers, business executives, and VIP clients.</w:t>
      </w:r>
      <w:r>
        <w:br/>
        <w:t>- Ensured excellent customer service and maintained high passenger satisfaction.</w:t>
      </w:r>
      <w:r>
        <w:br/>
        <w:t>- Conducted regular vehicle inspections and reported maintenance needs promptly.</w:t>
      </w:r>
      <w:r>
        <w:br/>
        <w:t>- Navigated efficiently across Qatar using GPS and local road knowledge.</w:t>
      </w:r>
      <w:r>
        <w:br/>
        <w:t>- Maintained accurate trip records and followed company procedures strictly.</w:t>
      </w:r>
    </w:p>
    <w:p w14:paraId="61D4696C" w14:textId="77777777" w:rsidR="00146F70" w:rsidRDefault="00000000">
      <w:pPr>
        <w:pStyle w:val="Heading1"/>
      </w:pPr>
      <w:r>
        <w:t>Education</w:t>
      </w:r>
    </w:p>
    <w:p w14:paraId="2CDD515E" w14:textId="4025C55C" w:rsidR="00146F70" w:rsidRDefault="00000000">
      <w:r>
        <w:t xml:space="preserve">High School </w:t>
      </w:r>
      <w:r w:rsidR="00023785">
        <w:t>-SSLC</w:t>
      </w:r>
      <w:r>
        <w:br/>
      </w:r>
      <w:r w:rsidR="004B1F38">
        <w:t xml:space="preserve">GOVERNMENT HIGH SCHOOL </w:t>
      </w:r>
      <w:proofErr w:type="gramStart"/>
      <w:r w:rsidR="004B1F38">
        <w:t>UDUPI..</w:t>
      </w:r>
      <w:proofErr w:type="gramEnd"/>
      <w:r>
        <w:t>[</w:t>
      </w:r>
      <w:r w:rsidR="004B1F38">
        <w:t>2012-2013</w:t>
      </w:r>
      <w:r>
        <w:t>]</w:t>
      </w:r>
    </w:p>
    <w:p w14:paraId="418743A9" w14:textId="77777777" w:rsidR="00146F70" w:rsidRDefault="00000000">
      <w:pPr>
        <w:pStyle w:val="Heading1"/>
      </w:pPr>
      <w:r>
        <w:t>Certifications</w:t>
      </w:r>
    </w:p>
    <w:p w14:paraId="7D3B934A" w14:textId="77777777" w:rsidR="00146F70" w:rsidRDefault="00000000">
      <w:r>
        <w:t>Valid Qatar Driving License – Light Vehicle</w:t>
      </w:r>
    </w:p>
    <w:p w14:paraId="718E8979" w14:textId="43A98C12" w:rsidR="00146F70" w:rsidRDefault="00000000">
      <w:r>
        <w:t>Defensive Driving Training – [</w:t>
      </w:r>
      <w:r w:rsidR="004B1F38">
        <w:t>YES</w:t>
      </w:r>
      <w:r>
        <w:t>]</w:t>
      </w:r>
    </w:p>
    <w:p w14:paraId="043CD016" w14:textId="3F469B0D" w:rsidR="00146F70" w:rsidRDefault="00000000">
      <w:r>
        <w:t>First Aid Training – [</w:t>
      </w:r>
      <w:r w:rsidR="00023785">
        <w:t>YES</w:t>
      </w:r>
      <w:r>
        <w:t>]</w:t>
      </w:r>
    </w:p>
    <w:p w14:paraId="2C07897A" w14:textId="77777777" w:rsidR="00146F70" w:rsidRDefault="00000000">
      <w:pPr>
        <w:pStyle w:val="Heading1"/>
      </w:pPr>
      <w:r>
        <w:t>Languages</w:t>
      </w:r>
    </w:p>
    <w:p w14:paraId="3831CA9D" w14:textId="4A4D971E" w:rsidR="00146F70" w:rsidRPr="007F1861" w:rsidRDefault="00000000">
      <w:pPr>
        <w:rPr>
          <w:b/>
          <w:bCs/>
        </w:rPr>
      </w:pPr>
      <w:r w:rsidRPr="007F1861">
        <w:rPr>
          <w:b/>
          <w:bCs/>
        </w:rPr>
        <w:t xml:space="preserve">English </w:t>
      </w:r>
    </w:p>
    <w:p w14:paraId="0312E9B0" w14:textId="77777777" w:rsidR="00023785" w:rsidRPr="007F1861" w:rsidRDefault="00000000">
      <w:pPr>
        <w:rPr>
          <w:b/>
          <w:bCs/>
        </w:rPr>
      </w:pPr>
      <w:r w:rsidRPr="007F1861">
        <w:rPr>
          <w:b/>
          <w:bCs/>
        </w:rPr>
        <w:t xml:space="preserve">Arabic </w:t>
      </w:r>
    </w:p>
    <w:p w14:paraId="5DB54031" w14:textId="77777777" w:rsidR="00023785" w:rsidRPr="007F1861" w:rsidRDefault="00023785">
      <w:pPr>
        <w:rPr>
          <w:b/>
          <w:bCs/>
        </w:rPr>
      </w:pPr>
      <w:r w:rsidRPr="007F1861">
        <w:rPr>
          <w:b/>
          <w:bCs/>
        </w:rPr>
        <w:t>Hindi</w:t>
      </w:r>
    </w:p>
    <w:p w14:paraId="457CFD0B" w14:textId="77777777" w:rsidR="00023785" w:rsidRPr="007F1861" w:rsidRDefault="00023785">
      <w:pPr>
        <w:rPr>
          <w:b/>
          <w:bCs/>
        </w:rPr>
      </w:pPr>
      <w:r w:rsidRPr="007F1861">
        <w:rPr>
          <w:b/>
          <w:bCs/>
        </w:rPr>
        <w:t>Kannada</w:t>
      </w:r>
    </w:p>
    <w:p w14:paraId="059832C1" w14:textId="77777777" w:rsidR="00023785" w:rsidRPr="007F1861" w:rsidRDefault="00023785">
      <w:pPr>
        <w:rPr>
          <w:b/>
          <w:bCs/>
        </w:rPr>
      </w:pPr>
      <w:r w:rsidRPr="007F1861">
        <w:rPr>
          <w:b/>
          <w:bCs/>
        </w:rPr>
        <w:t>Tamil</w:t>
      </w:r>
    </w:p>
    <w:p w14:paraId="6936B2D6" w14:textId="0E32F58D" w:rsidR="00146F70" w:rsidRPr="007F1861" w:rsidRDefault="00023785">
      <w:pPr>
        <w:rPr>
          <w:b/>
          <w:bCs/>
        </w:rPr>
      </w:pPr>
      <w:r w:rsidRPr="007F1861">
        <w:rPr>
          <w:b/>
          <w:bCs/>
        </w:rPr>
        <w:t>Malayalam</w:t>
      </w:r>
      <w:r w:rsidR="00000000" w:rsidRPr="007F1861">
        <w:rPr>
          <w:b/>
          <w:bCs/>
        </w:rPr>
        <w:t xml:space="preserve">  </w:t>
      </w:r>
    </w:p>
    <w:p w14:paraId="63D9D7E3" w14:textId="77777777" w:rsidR="00023785" w:rsidRDefault="00023785"/>
    <w:p w14:paraId="7277B8B8" w14:textId="40279FFE" w:rsidR="00146F70" w:rsidRDefault="00146F70"/>
    <w:sectPr w:rsidR="00146F7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89943213">
    <w:abstractNumId w:val="8"/>
  </w:num>
  <w:num w:numId="2" w16cid:durableId="1888911332">
    <w:abstractNumId w:val="6"/>
  </w:num>
  <w:num w:numId="3" w16cid:durableId="769163252">
    <w:abstractNumId w:val="5"/>
  </w:num>
  <w:num w:numId="4" w16cid:durableId="822312957">
    <w:abstractNumId w:val="4"/>
  </w:num>
  <w:num w:numId="5" w16cid:durableId="1778332501">
    <w:abstractNumId w:val="7"/>
  </w:num>
  <w:num w:numId="6" w16cid:durableId="186674292">
    <w:abstractNumId w:val="3"/>
  </w:num>
  <w:num w:numId="7" w16cid:durableId="137115350">
    <w:abstractNumId w:val="2"/>
  </w:num>
  <w:num w:numId="8" w16cid:durableId="1288006819">
    <w:abstractNumId w:val="1"/>
  </w:num>
  <w:num w:numId="9" w16cid:durableId="15715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3785"/>
    <w:rsid w:val="00034616"/>
    <w:rsid w:val="0006063C"/>
    <w:rsid w:val="00146F70"/>
    <w:rsid w:val="0015074B"/>
    <w:rsid w:val="0029639D"/>
    <w:rsid w:val="00326F90"/>
    <w:rsid w:val="004B1F38"/>
    <w:rsid w:val="00791DA8"/>
    <w:rsid w:val="007F1861"/>
    <w:rsid w:val="00AA1D8D"/>
    <w:rsid w:val="00B47730"/>
    <w:rsid w:val="00B900D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83A2A"/>
  <w14:defaultImageDpi w14:val="300"/>
  <w15:docId w15:val="{F49C4E3C-6E50-48A4-8DEF-4A912D6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VF ISP</cp:lastModifiedBy>
  <cp:revision>4</cp:revision>
  <dcterms:created xsi:type="dcterms:W3CDTF">2013-12-23T23:15:00Z</dcterms:created>
  <dcterms:modified xsi:type="dcterms:W3CDTF">2025-09-01T18:19:00Z</dcterms:modified>
  <cp:category/>
</cp:coreProperties>
</file>