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SYED SAMAD AHMED</w:t>
      </w:r>
    </w:p>
    <w:p>
      <w:r>
        <w:t>📞 +974 51837905 | 📧 Samadsyed0616@gmail.com | 🌍 Indian National</w:t>
      </w:r>
    </w:p>
    <w:p>
      <w:pPr>
        <w:pStyle w:val="Heading1"/>
      </w:pPr>
      <w:r>
        <w:t>Professional Summary</w:t>
      </w:r>
    </w:p>
    <w:p>
      <w:r>
        <w:t>Motivated Salesman with 6+ years’ experience in retail and service industries. Proven record of achieving sales targets, boosting revenue, and maintaining excellent customer satisfaction. Skilled in upselling, inventory management, and customer relationship building. Currently in Qatar, available for immediate joining with transferable visa.</w:t>
      </w:r>
    </w:p>
    <w:p>
      <w:pPr>
        <w:pStyle w:val="Heading1"/>
      </w:pPr>
      <w:r>
        <w:t>Core Skills</w:t>
      </w:r>
    </w:p>
    <w:p>
      <w:r>
        <w:t>• Retail &amp; FMCG Sales</w:t>
      </w:r>
    </w:p>
    <w:p>
      <w:r>
        <w:t>• Customer Relationship Management</w:t>
      </w:r>
    </w:p>
    <w:p>
      <w:r>
        <w:t>• Upselling &amp; Product Promotion</w:t>
      </w:r>
    </w:p>
    <w:p>
      <w:r>
        <w:t>• Cash Handling &amp; POS</w:t>
      </w:r>
    </w:p>
    <w:p>
      <w:r>
        <w:t>• Inventory &amp; Stock Control</w:t>
      </w:r>
    </w:p>
    <w:p>
      <w:r>
        <w:t>• Team Collaboration</w:t>
      </w:r>
    </w:p>
    <w:p>
      <w:r>
        <w:t>• Languages: English, Hindi</w:t>
      </w:r>
    </w:p>
    <w:p>
      <w:pPr>
        <w:pStyle w:val="Heading1"/>
      </w:pPr>
      <w:r>
        <w:t>Professional Experience</w:t>
      </w:r>
    </w:p>
    <w:p>
      <w:pPr>
        <w:pStyle w:val="IntenseQuote"/>
      </w:pPr>
      <w:r>
        <w:t>Salesman – Mahek Enterprises, Hyderabad, India (2021 – 2025)</w:t>
      </w:r>
    </w:p>
    <w:p>
      <w:r>
        <w:t>• Exceeded monthly sales targets through effective upselling (+20%).</w:t>
      </w:r>
    </w:p>
    <w:p>
      <w:r>
        <w:t>• Enhanced customer loyalty with personalized service and follow-ups.</w:t>
      </w:r>
    </w:p>
    <w:p>
      <w:r>
        <w:t>• Supported team training and ensured product availability through stock monitoring.</w:t>
      </w:r>
    </w:p>
    <w:p>
      <w:pPr>
        <w:pStyle w:val="IntenseQuote"/>
      </w:pPr>
      <w:r>
        <w:t>Salesman – Paytm Services Pvt. Ltd., Hyderabad, India (2019 – 2021)</w:t>
      </w:r>
    </w:p>
    <w:p>
      <w:r>
        <w:t>• Promoted digital payment solutions, increasing adoption by 30%.</w:t>
      </w:r>
    </w:p>
    <w:p>
      <w:r>
        <w:t>• Maintained 95% customer satisfaction through after-sales support.</w:t>
      </w:r>
    </w:p>
    <w:p>
      <w:r>
        <w:t>• Consistently achieved and exceeded sales targets.</w:t>
      </w:r>
    </w:p>
    <w:p>
      <w:pPr>
        <w:pStyle w:val="Heading1"/>
      </w:pPr>
      <w:r>
        <w:t>Education</w:t>
      </w:r>
    </w:p>
    <w:p>
      <w:r>
        <w:t>• Bachelor of Commerce (B.Com – Computers) – Anwaruloom Degree College, Hyderabad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