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0A15" w14:textId="77777777" w:rsidR="004A7269" w:rsidRDefault="00000000">
      <w:pPr>
        <w:jc w:val="center"/>
      </w:pPr>
      <w:r>
        <w:rPr>
          <w:b/>
          <w:sz w:val="32"/>
        </w:rPr>
        <w:t>Peter Hoffmeester</w:t>
      </w:r>
      <w:r>
        <w:rPr>
          <w:b/>
          <w:sz w:val="32"/>
        </w:rPr>
        <w:br/>
      </w:r>
    </w:p>
    <w:p w14:paraId="62549CE5" w14:textId="77777777" w:rsidR="004A7269" w:rsidRDefault="00000000">
      <w:pPr>
        <w:jc w:val="center"/>
      </w:pPr>
      <w:r>
        <w:t>+968 9336 1065 | peterhoffmeester@gmail.com | Al Qurum, Muscat, Oman</w:t>
      </w:r>
    </w:p>
    <w:p w14:paraId="0F3DB0C4" w14:textId="77777777" w:rsidR="004A7269" w:rsidRDefault="00000000">
      <w:pPr>
        <w:pStyle w:val="Heading1"/>
      </w:pPr>
      <w:r>
        <w:t>Professional Summary</w:t>
      </w:r>
    </w:p>
    <w:p w14:paraId="4CB30693" w14:textId="77777777" w:rsidR="004A7269" w:rsidRDefault="00000000">
      <w:r>
        <w:t>Dynamic Sales Representative with 15+ years of experience in industrial tools, drill bits, and hardware sales across the wholesale and distribution sectors. Adept at building and managing long-term client relationships, negotiating contracts, and exceeding sales targets in competitive markets. Proven success in driving regional sales growth, coordinating with technical sales teams, and providing tailored product solutions to meet client needs. Highly skilled in territory management, pricing negotiation, and account leadership, with a solid understanding of industrial equipment and drilling-related products.</w:t>
      </w:r>
    </w:p>
    <w:p w14:paraId="0B101829" w14:textId="77777777" w:rsidR="004A7269" w:rsidRDefault="00000000">
      <w:pPr>
        <w:pStyle w:val="Heading1"/>
      </w:pPr>
      <w:r>
        <w:t>Core Competencies</w:t>
      </w:r>
    </w:p>
    <w:p w14:paraId="037B9FCF" w14:textId="77777777" w:rsidR="004A7269" w:rsidRDefault="00000000">
      <w:pPr>
        <w:pStyle w:val="ListBullet"/>
      </w:pPr>
      <w:r>
        <w:t>Drill Bits &amp; Industrial Product Sales</w:t>
      </w:r>
    </w:p>
    <w:p w14:paraId="38AE838B" w14:textId="77777777" w:rsidR="004A7269" w:rsidRDefault="00000000">
      <w:pPr>
        <w:pStyle w:val="ListBullet"/>
      </w:pPr>
      <w:r>
        <w:t>Client Relationship Management</w:t>
      </w:r>
    </w:p>
    <w:p w14:paraId="19F93FF1" w14:textId="77777777" w:rsidR="004A7269" w:rsidRDefault="00000000">
      <w:pPr>
        <w:pStyle w:val="ListBullet"/>
      </w:pPr>
      <w:r>
        <w:t>Territory Development &amp; Lead Generation</w:t>
      </w:r>
    </w:p>
    <w:p w14:paraId="0A16CF3B" w14:textId="77777777" w:rsidR="004A7269" w:rsidRDefault="00000000">
      <w:pPr>
        <w:pStyle w:val="ListBullet"/>
      </w:pPr>
      <w:r>
        <w:t>Negotiation &amp; Pricing Strategy</w:t>
      </w:r>
    </w:p>
    <w:p w14:paraId="2818B345" w14:textId="77777777" w:rsidR="004A7269" w:rsidRDefault="00000000">
      <w:pPr>
        <w:pStyle w:val="ListBullet"/>
      </w:pPr>
      <w:r>
        <w:t>Technical Sales Support Collaboration</w:t>
      </w:r>
    </w:p>
    <w:p w14:paraId="56A237AE" w14:textId="77777777" w:rsidR="004A7269" w:rsidRDefault="00000000">
      <w:pPr>
        <w:pStyle w:val="ListBullet"/>
      </w:pPr>
      <w:r>
        <w:t>Revenue &amp; Target Achievement</w:t>
      </w:r>
    </w:p>
    <w:p w14:paraId="283EF158" w14:textId="77777777" w:rsidR="004A7269" w:rsidRDefault="00000000">
      <w:pPr>
        <w:pStyle w:val="ListBullet"/>
      </w:pPr>
      <w:r>
        <w:t>Budgeting &amp; Cost Control</w:t>
      </w:r>
    </w:p>
    <w:p w14:paraId="11BD7C5C" w14:textId="77777777" w:rsidR="004A7269" w:rsidRDefault="00000000">
      <w:pPr>
        <w:pStyle w:val="ListBullet"/>
      </w:pPr>
      <w:r>
        <w:t>Communication &amp; Leadership Skills</w:t>
      </w:r>
    </w:p>
    <w:p w14:paraId="2D58A286" w14:textId="77777777" w:rsidR="004A7269" w:rsidRDefault="00000000">
      <w:pPr>
        <w:pStyle w:val="Heading1"/>
      </w:pPr>
      <w:r>
        <w:t>Professional Experience</w:t>
      </w:r>
    </w:p>
    <w:p w14:paraId="3C5FC4FF" w14:textId="77777777" w:rsidR="004A7269" w:rsidRPr="00813BDA" w:rsidRDefault="00000000">
      <w:pPr>
        <w:pStyle w:val="ListBullet"/>
        <w:rPr>
          <w:b/>
          <w:bCs/>
        </w:rPr>
      </w:pPr>
      <w:r w:rsidRPr="00813BDA">
        <w:rPr>
          <w:b/>
          <w:bCs/>
        </w:rPr>
        <w:t>Sales &amp; Merchandising Specialist | Azza Al Ismaili Group LLC – Wholesale &amp; Distribution | Rusayl, Muscat, Oman (March 2025 – October 2025)</w:t>
      </w:r>
    </w:p>
    <w:p w14:paraId="41154E11" w14:textId="77777777" w:rsidR="004A7269" w:rsidRDefault="00000000">
      <w:pPr>
        <w:pStyle w:val="ListBullet2"/>
      </w:pPr>
      <w:r>
        <w:t>Drove sales of industrial and household products including adhesives, cleaning solutions, and maintenance chemicals within the Muscat region.</w:t>
      </w:r>
    </w:p>
    <w:p w14:paraId="6960BD70" w14:textId="77777777" w:rsidR="004A7269" w:rsidRDefault="00000000">
      <w:pPr>
        <w:pStyle w:val="ListBullet2"/>
      </w:pPr>
      <w:r>
        <w:t>Managed diverse client accounts, negotiating pricing frameworks and client-specific conditions to meet revenue goals.</w:t>
      </w:r>
    </w:p>
    <w:p w14:paraId="3F5054AB" w14:textId="77777777" w:rsidR="004A7269" w:rsidRDefault="00000000">
      <w:pPr>
        <w:pStyle w:val="ListBullet2"/>
      </w:pPr>
      <w:r>
        <w:t>Collaborated with technical sales support to align customer needs with product specifications and availability.</w:t>
      </w:r>
    </w:p>
    <w:p w14:paraId="07CCFBF1" w14:textId="77777777" w:rsidR="004A7269" w:rsidRDefault="00000000">
      <w:pPr>
        <w:pStyle w:val="ListBullet2"/>
      </w:pPr>
      <w:r>
        <w:t>Enhanced product placement and visibility across retail outlets, contributing to consistent sales growth.</w:t>
      </w:r>
    </w:p>
    <w:p w14:paraId="5DE9FB88" w14:textId="77777777" w:rsidR="004A7269" w:rsidRDefault="00000000">
      <w:pPr>
        <w:pStyle w:val="ListBullet2"/>
      </w:pPr>
      <w:r>
        <w:t>Delivered exceptional client service, ensuring repeat business and market share expansion.</w:t>
      </w:r>
    </w:p>
    <w:p w14:paraId="746365F9" w14:textId="77777777" w:rsidR="004A7269" w:rsidRPr="00813BDA" w:rsidRDefault="00000000">
      <w:pPr>
        <w:pStyle w:val="ListBullet"/>
        <w:rPr>
          <w:b/>
          <w:bCs/>
        </w:rPr>
      </w:pPr>
      <w:r w:rsidRPr="00813BDA">
        <w:rPr>
          <w:b/>
          <w:bCs/>
        </w:rPr>
        <w:lastRenderedPageBreak/>
        <w:t>Account Manager | Matus – Wholesale &amp; Distribution | Port Elizabeth, South Africa (August 2014 – November 2024)</w:t>
      </w:r>
    </w:p>
    <w:p w14:paraId="244BEBEF" w14:textId="5A29851C" w:rsidR="004A7269" w:rsidRDefault="00000000">
      <w:pPr>
        <w:pStyle w:val="ListBullet2"/>
      </w:pPr>
      <w:r>
        <w:t>Managed a regional portfolio of industrial</w:t>
      </w:r>
      <w:r w:rsidR="00813BDA">
        <w:t xml:space="preserve">, power and hand tools. </w:t>
      </w:r>
    </w:p>
    <w:p w14:paraId="0FA6E7A6" w14:textId="77777777" w:rsidR="004A7269" w:rsidRDefault="00000000">
      <w:pPr>
        <w:pStyle w:val="ListBullet2"/>
      </w:pPr>
      <w:r>
        <w:t>Led sales operations within a medium-sized territory, consistently achieving and surpassing quarterly targets.</w:t>
      </w:r>
    </w:p>
    <w:p w14:paraId="11118B26" w14:textId="77777777" w:rsidR="004A7269" w:rsidRDefault="00000000">
      <w:pPr>
        <w:pStyle w:val="ListBullet2"/>
      </w:pPr>
      <w:r>
        <w:t>Provided product demonstrations and technical recommendations to end-users in the construction and manufacturing industries.</w:t>
      </w:r>
    </w:p>
    <w:p w14:paraId="6913DAFD" w14:textId="77777777" w:rsidR="004A7269" w:rsidRDefault="00000000">
      <w:pPr>
        <w:pStyle w:val="ListBullet2"/>
      </w:pPr>
      <w:r>
        <w:t>Negotiated client-specific pricing and service terms, driving customer satisfaction and retention.</w:t>
      </w:r>
    </w:p>
    <w:p w14:paraId="39C4FFDD" w14:textId="77777777" w:rsidR="004A7269" w:rsidRDefault="00000000">
      <w:pPr>
        <w:pStyle w:val="ListBullet2"/>
      </w:pPr>
      <w:r>
        <w:t>Partnered with the technical sales team to deliver complete customer solutions, including service and aftersales support.</w:t>
      </w:r>
    </w:p>
    <w:p w14:paraId="5598A6F6" w14:textId="77777777" w:rsidR="004A7269" w:rsidRPr="00813BDA" w:rsidRDefault="00000000">
      <w:pPr>
        <w:pStyle w:val="ListBullet"/>
        <w:rPr>
          <w:b/>
          <w:bCs/>
        </w:rPr>
      </w:pPr>
      <w:r w:rsidRPr="00813BDA">
        <w:rPr>
          <w:b/>
          <w:bCs/>
        </w:rPr>
        <w:t>Sales Executive | King Tony Tools – Wholesale &amp; Distribution | Cape Town, South Africa (2012 – 2014)</w:t>
      </w:r>
    </w:p>
    <w:p w14:paraId="5C4A17DD" w14:textId="79B91DCB" w:rsidR="004A7269" w:rsidRDefault="00000000">
      <w:pPr>
        <w:pStyle w:val="ListBullet2"/>
      </w:pPr>
      <w:r>
        <w:t>Promoted and sold industrial tools, lubricants</w:t>
      </w:r>
      <w:r w:rsidR="00813BDA">
        <w:t xml:space="preserve"> </w:t>
      </w:r>
      <w:r>
        <w:t>and maintenance equipment.</w:t>
      </w:r>
    </w:p>
    <w:p w14:paraId="218253BA" w14:textId="77777777" w:rsidR="004A7269" w:rsidRDefault="00000000">
      <w:pPr>
        <w:pStyle w:val="ListBullet2"/>
      </w:pPr>
      <w:r>
        <w:t>Built strong business relationships across industrial, retail, and contractor sectors.</w:t>
      </w:r>
    </w:p>
    <w:p w14:paraId="1FD2C344" w14:textId="77777777" w:rsidR="004A7269" w:rsidRDefault="00000000">
      <w:pPr>
        <w:pStyle w:val="ListBullet2"/>
      </w:pPr>
      <w:r>
        <w:t>Conducted market research to identify new business opportunities within assigned territory.</w:t>
      </w:r>
    </w:p>
    <w:p w14:paraId="7399C01F" w14:textId="77777777" w:rsidR="004A7269" w:rsidRDefault="00000000">
      <w:pPr>
        <w:pStyle w:val="ListBullet2"/>
      </w:pPr>
      <w:r>
        <w:t>Contributed to pricing strategies and framework agreements, ensuring competitiveness and profitability.</w:t>
      </w:r>
    </w:p>
    <w:p w14:paraId="6C6C5CD8" w14:textId="77777777" w:rsidR="004A7269" w:rsidRPr="00813BDA" w:rsidRDefault="00000000">
      <w:pPr>
        <w:pStyle w:val="ListBullet"/>
        <w:rPr>
          <w:b/>
          <w:bCs/>
        </w:rPr>
      </w:pPr>
      <w:r w:rsidRPr="00813BDA">
        <w:rPr>
          <w:b/>
          <w:bCs/>
        </w:rPr>
        <w:t>Account Manager | L&amp;G Tools – Wholesale &amp; Distribution | Cape Town, South Africa (2009 – 2012)</w:t>
      </w:r>
    </w:p>
    <w:p w14:paraId="1432C6C7" w14:textId="5F2F87D5" w:rsidR="004A7269" w:rsidRDefault="00000000">
      <w:pPr>
        <w:pStyle w:val="ListBullet2"/>
      </w:pPr>
      <w:r>
        <w:t xml:space="preserve">Managed sales for </w:t>
      </w:r>
      <w:r w:rsidR="00813BDA">
        <w:t xml:space="preserve">hand tools, </w:t>
      </w:r>
      <w:r>
        <w:t>power tools, adhesives, and hardware products within a defined geographic area.</w:t>
      </w:r>
    </w:p>
    <w:p w14:paraId="7B0080F4" w14:textId="77777777" w:rsidR="004A7269" w:rsidRDefault="00000000">
      <w:pPr>
        <w:pStyle w:val="ListBullet2"/>
      </w:pPr>
      <w:r>
        <w:t>Worked closely with technical teams to provide application-specific recommendations.</w:t>
      </w:r>
    </w:p>
    <w:p w14:paraId="5D60077A" w14:textId="77777777" w:rsidR="004A7269" w:rsidRDefault="00000000">
      <w:pPr>
        <w:pStyle w:val="ListBullet2"/>
      </w:pPr>
      <w:r>
        <w:t>Led local sales initiatives to increase brand presence and improve client satisfaction.</w:t>
      </w:r>
    </w:p>
    <w:p w14:paraId="480BB075" w14:textId="77777777" w:rsidR="004A7269" w:rsidRPr="00813BDA" w:rsidRDefault="00000000">
      <w:pPr>
        <w:pStyle w:val="ListBullet"/>
        <w:rPr>
          <w:b/>
          <w:bCs/>
        </w:rPr>
      </w:pPr>
      <w:r w:rsidRPr="00813BDA">
        <w:rPr>
          <w:b/>
          <w:bCs/>
        </w:rPr>
        <w:t>Sales Representative | Agrinet Ltd – Wholesale &amp; Distribution | Cape Town, South Africa (January 2010 – July 2014)</w:t>
      </w:r>
    </w:p>
    <w:p w14:paraId="037D49E1" w14:textId="77777777" w:rsidR="004A7269" w:rsidRDefault="00000000">
      <w:pPr>
        <w:pStyle w:val="ListBullet2"/>
      </w:pPr>
      <w:r>
        <w:t>Sold a range of industrial and household tools, cleaning chemicals, and irrigation equipment.</w:t>
      </w:r>
    </w:p>
    <w:p w14:paraId="7887FA40" w14:textId="77777777" w:rsidR="004A7269" w:rsidRDefault="00000000">
      <w:pPr>
        <w:pStyle w:val="ListBullet2"/>
      </w:pPr>
      <w:r>
        <w:t>Handled product pricing, tender preparation, and client negotiations within assigned territory.</w:t>
      </w:r>
    </w:p>
    <w:p w14:paraId="13986E53" w14:textId="77777777" w:rsidR="004A7269" w:rsidRDefault="00000000">
      <w:pPr>
        <w:pStyle w:val="ListBullet2"/>
      </w:pPr>
      <w:r>
        <w:t>Received multiple Top Sales Awards for exceeding sales targets by up to 30%.</w:t>
      </w:r>
    </w:p>
    <w:p w14:paraId="6951863E" w14:textId="77777777" w:rsidR="00813BDA" w:rsidRDefault="00813BDA" w:rsidP="00813BDA">
      <w:pPr>
        <w:pStyle w:val="ListBullet2"/>
        <w:numPr>
          <w:ilvl w:val="0"/>
          <w:numId w:val="0"/>
        </w:numPr>
        <w:ind w:left="720"/>
      </w:pPr>
    </w:p>
    <w:p w14:paraId="2CC9380D" w14:textId="77777777" w:rsidR="00813BDA" w:rsidRDefault="00813BDA" w:rsidP="00813BDA">
      <w:pPr>
        <w:pStyle w:val="ListBullet2"/>
        <w:numPr>
          <w:ilvl w:val="0"/>
          <w:numId w:val="0"/>
        </w:numPr>
        <w:ind w:left="720"/>
      </w:pPr>
    </w:p>
    <w:p w14:paraId="1E98E298" w14:textId="77777777" w:rsidR="00813BDA" w:rsidRDefault="00813BDA" w:rsidP="00813BDA">
      <w:pPr>
        <w:pStyle w:val="ListBullet2"/>
        <w:numPr>
          <w:ilvl w:val="0"/>
          <w:numId w:val="0"/>
        </w:numPr>
        <w:ind w:left="720"/>
      </w:pPr>
    </w:p>
    <w:p w14:paraId="59CD3068" w14:textId="77777777" w:rsidR="004A7269" w:rsidRPr="00813BDA" w:rsidRDefault="00000000">
      <w:pPr>
        <w:pStyle w:val="ListBullet"/>
        <w:rPr>
          <w:b/>
          <w:bCs/>
        </w:rPr>
      </w:pPr>
      <w:r w:rsidRPr="00813BDA">
        <w:rPr>
          <w:b/>
          <w:bCs/>
        </w:rPr>
        <w:lastRenderedPageBreak/>
        <w:t>Merchandiser | Agrinet Ltd – Wholesale &amp; Distribution | Cape Town, South Africa (January 2006 – December 2009)</w:t>
      </w:r>
    </w:p>
    <w:p w14:paraId="2FC6DFD9" w14:textId="77777777" w:rsidR="004A7269" w:rsidRDefault="00000000">
      <w:pPr>
        <w:pStyle w:val="ListBullet2"/>
      </w:pPr>
      <w:r>
        <w:t>Supported sales and marketing by optimizing in-store displays for industrial and hardware tools.</w:t>
      </w:r>
    </w:p>
    <w:p w14:paraId="7B86480B" w14:textId="77777777" w:rsidR="004A7269" w:rsidRDefault="00000000">
      <w:pPr>
        <w:pStyle w:val="ListBullet2"/>
      </w:pPr>
      <w:r>
        <w:t>Monitored stock levels and coordinated with suppliers to maintain product availability.</w:t>
      </w:r>
    </w:p>
    <w:p w14:paraId="6986C162" w14:textId="77777777" w:rsidR="004A7269" w:rsidRDefault="00000000">
      <w:pPr>
        <w:pStyle w:val="Heading1"/>
      </w:pPr>
      <w:r>
        <w:t>Education</w:t>
      </w:r>
    </w:p>
    <w:p w14:paraId="71B5C250" w14:textId="77777777" w:rsidR="004A7269" w:rsidRDefault="00000000">
      <w:r>
        <w:t>University of the Western Cape – Cape Town, South Africa</w:t>
      </w:r>
      <w:r>
        <w:br/>
        <w:t>Advanced Diploma in Business Management – 2018 (Incomplete)</w:t>
      </w:r>
      <w:r>
        <w:br/>
        <w:t>Key Subjects: Business Marketing, Operations Management, Principles of Management, Business Finance</w:t>
      </w:r>
    </w:p>
    <w:p w14:paraId="64EC5E9D" w14:textId="77777777" w:rsidR="004A7269" w:rsidRDefault="00000000">
      <w:r>
        <w:t>Matriculation Senior Certificate (1993) – High School Diploma</w:t>
      </w:r>
    </w:p>
    <w:p w14:paraId="5AF68812" w14:textId="77777777" w:rsidR="004A7269" w:rsidRDefault="00000000">
      <w:pPr>
        <w:pStyle w:val="Heading1"/>
      </w:pPr>
      <w:r>
        <w:t>Certifications</w:t>
      </w:r>
    </w:p>
    <w:p w14:paraId="3ECF0EFA" w14:textId="77777777" w:rsidR="004A7269" w:rsidRDefault="00000000">
      <w:pPr>
        <w:pStyle w:val="ListBullet"/>
      </w:pPr>
      <w:r>
        <w:t>Better Business – Taylor Training Solutions (2004)</w:t>
      </w:r>
    </w:p>
    <w:p w14:paraId="287E7100" w14:textId="77777777" w:rsidR="004A7269" w:rsidRDefault="00000000">
      <w:pPr>
        <w:pStyle w:val="ListBullet"/>
      </w:pPr>
      <w:r>
        <w:t>Health &amp; Safety Representative – Agrinet Training (2006)</w:t>
      </w:r>
    </w:p>
    <w:p w14:paraId="15C1E139" w14:textId="77777777" w:rsidR="004A7269" w:rsidRDefault="00000000">
      <w:pPr>
        <w:pStyle w:val="ListBullet"/>
      </w:pPr>
      <w:r>
        <w:t>Basic Conditions of LRA &amp; Employment – Agrinet Training (2009)</w:t>
      </w:r>
    </w:p>
    <w:p w14:paraId="49EA017A" w14:textId="77777777" w:rsidR="004A7269" w:rsidRDefault="00000000">
      <w:pPr>
        <w:pStyle w:val="ListBullet"/>
      </w:pPr>
      <w:r>
        <w:t>Merchandising Skills – Agrinet Training (2009)</w:t>
      </w:r>
    </w:p>
    <w:p w14:paraId="314780E2" w14:textId="77777777" w:rsidR="004A7269" w:rsidRDefault="00000000">
      <w:pPr>
        <w:pStyle w:val="ListBullet"/>
      </w:pPr>
      <w:r>
        <w:t>Technical Irrigation Level 1 – Agrinet Training (2014)</w:t>
      </w:r>
    </w:p>
    <w:p w14:paraId="1F283698" w14:textId="77777777" w:rsidR="004A7269" w:rsidRDefault="00000000">
      <w:pPr>
        <w:pStyle w:val="Heading1"/>
      </w:pPr>
      <w:r>
        <w:t>Achievements</w:t>
      </w:r>
    </w:p>
    <w:p w14:paraId="64C32C8C" w14:textId="77777777" w:rsidR="004A7269" w:rsidRDefault="00000000">
      <w:pPr>
        <w:pStyle w:val="ListBullet"/>
      </w:pPr>
      <w:r>
        <w:t>Top Sales Representative, Agrinet Ltd (2010) – 30% above quarterly target</w:t>
      </w:r>
    </w:p>
    <w:p w14:paraId="2E90F411" w14:textId="77777777" w:rsidR="004A7269" w:rsidRDefault="00000000">
      <w:pPr>
        <w:pStyle w:val="ListBullet"/>
      </w:pPr>
      <w:r>
        <w:t>Top Sales Representative, Agrinet Ltd (2014) – 25% above quarterly target</w:t>
      </w:r>
    </w:p>
    <w:p w14:paraId="09EFF7A9" w14:textId="77777777" w:rsidR="004A7269" w:rsidRDefault="00000000">
      <w:pPr>
        <w:pStyle w:val="ListBullet"/>
      </w:pPr>
      <w:r>
        <w:t>Sales Recognition Award, L&amp;G Tools (2019) – Top Account Manager</w:t>
      </w:r>
    </w:p>
    <w:p w14:paraId="55FCCCCF" w14:textId="77777777" w:rsidR="004A7269" w:rsidRDefault="00000000">
      <w:pPr>
        <w:pStyle w:val="Heading1"/>
      </w:pPr>
      <w:r>
        <w:t>Additional Information</w:t>
      </w:r>
    </w:p>
    <w:p w14:paraId="5E4A06CD" w14:textId="77777777" w:rsidR="004A7269" w:rsidRDefault="00000000">
      <w:r>
        <w:t>Languages: English, Afrikaans</w:t>
      </w:r>
    </w:p>
    <w:p w14:paraId="58F3CC00" w14:textId="77777777" w:rsidR="004A7269" w:rsidRDefault="00000000">
      <w:r>
        <w:t>Driver’s License: South African Code EC1</w:t>
      </w:r>
    </w:p>
    <w:p w14:paraId="1BE5FA90" w14:textId="77777777" w:rsidR="004A7269" w:rsidRDefault="00000000">
      <w:r>
        <w:t>Availability: Immediately</w:t>
      </w:r>
    </w:p>
    <w:p w14:paraId="457551F3" w14:textId="77777777" w:rsidR="00813BDA" w:rsidRDefault="00813BDA"/>
    <w:p w14:paraId="62D8A7F9" w14:textId="77777777" w:rsidR="00813BDA" w:rsidRDefault="00813BDA"/>
    <w:p w14:paraId="60CA22A1" w14:textId="77777777" w:rsidR="004A7269" w:rsidRDefault="00000000">
      <w:pPr>
        <w:pStyle w:val="Heading1"/>
      </w:pPr>
      <w:r>
        <w:lastRenderedPageBreak/>
        <w:t>References</w:t>
      </w:r>
    </w:p>
    <w:p w14:paraId="459F5CCB" w14:textId="77777777" w:rsidR="004A7269" w:rsidRDefault="00000000">
      <w:pPr>
        <w:pStyle w:val="ListBullet"/>
      </w:pPr>
      <w:r>
        <w:t>Jackie Brown – Sales Manager, Azza Al Ismaili Group LLC | +968 9763 3088 | jackie@zumoroda.co</w:t>
      </w:r>
    </w:p>
    <w:p w14:paraId="0DB7BD94" w14:textId="77777777" w:rsidR="004A7269" w:rsidRDefault="00000000">
      <w:pPr>
        <w:pStyle w:val="ListBullet"/>
      </w:pPr>
      <w:r>
        <w:t>Ronaldo Manuel – Category Manager, Matus | +27 79 274 0644 | manuel@brands4africa.co.za</w:t>
      </w:r>
    </w:p>
    <w:p w14:paraId="5CF08478" w14:textId="77777777" w:rsidR="004A7269" w:rsidRDefault="00000000">
      <w:pPr>
        <w:pStyle w:val="ListBullet"/>
      </w:pPr>
      <w:r>
        <w:t>Mark Schrikker – Sales Manager, King Tony Tools | +27 62 377 2027 | markbevschrikker@gmail.com</w:t>
      </w:r>
    </w:p>
    <w:p w14:paraId="1216E828" w14:textId="77777777" w:rsidR="004A7269" w:rsidRDefault="00000000">
      <w:pPr>
        <w:pStyle w:val="ListBullet"/>
      </w:pPr>
      <w:r>
        <w:t>Richard Sawkins – Sales Manager, L&amp;G Tools | +27 82 800 0971 | rsawkins@l&amp;gtools.co.za</w:t>
      </w:r>
    </w:p>
    <w:sectPr w:rsidR="004A726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3222077">
    <w:abstractNumId w:val="8"/>
  </w:num>
  <w:num w:numId="2" w16cid:durableId="559829478">
    <w:abstractNumId w:val="6"/>
  </w:num>
  <w:num w:numId="3" w16cid:durableId="231160686">
    <w:abstractNumId w:val="5"/>
  </w:num>
  <w:num w:numId="4" w16cid:durableId="1111585385">
    <w:abstractNumId w:val="4"/>
  </w:num>
  <w:num w:numId="5" w16cid:durableId="730730961">
    <w:abstractNumId w:val="7"/>
  </w:num>
  <w:num w:numId="6" w16cid:durableId="1348869565">
    <w:abstractNumId w:val="3"/>
  </w:num>
  <w:num w:numId="7" w16cid:durableId="2113284124">
    <w:abstractNumId w:val="2"/>
  </w:num>
  <w:num w:numId="8" w16cid:durableId="1449005195">
    <w:abstractNumId w:val="1"/>
  </w:num>
  <w:num w:numId="9" w16cid:durableId="14158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7269"/>
    <w:rsid w:val="004D023E"/>
    <w:rsid w:val="00813BDA"/>
    <w:rsid w:val="00AA1D8D"/>
    <w:rsid w:val="00B30C98"/>
    <w:rsid w:val="00B47730"/>
    <w:rsid w:val="00B5037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B355E8"/>
  <w14:defaultImageDpi w14:val="300"/>
  <w15:docId w15:val="{4447656F-DA70-471E-8FC9-F7C6653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Hoffmeester</cp:lastModifiedBy>
  <cp:revision>2</cp:revision>
  <dcterms:created xsi:type="dcterms:W3CDTF">2025-10-17T08:56:00Z</dcterms:created>
  <dcterms:modified xsi:type="dcterms:W3CDTF">2025-10-17T08:56:00Z</dcterms:modified>
  <cp:category/>
</cp:coreProperties>
</file>