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sz w:val="22"/>
        </w:rPr>
        <w:t>Rasheed T K</w:t>
      </w:r>
    </w:p>
    <w:p>
      <w:r>
        <w:rPr>
          <w:sz w:val="22"/>
        </w:rPr>
        <w:t>📍 Location: Qatar</w:t>
        <w:br/>
        <w:t>📞 Phone: +974 7082 6144 / +974 3355 2007</w:t>
        <w:br/>
        <w:t>✉️ Email: RasheedThekkullakandy@gmail.com</w:t>
        <w:br/>
        <w:t>🌍 Nationality: Indian</w:t>
        <w:br/>
        <w:t>🪪 Driving License: Valid Qatar Manual Light Vehicle License</w:t>
        <w:br/>
        <w:t>💼 Profession: Light Motor Vehicle Driver &amp; HVAC Technician</w:t>
        <w:br/>
        <w:t>🕓 Total Experience: 16 Years</w:t>
      </w:r>
    </w:p>
    <w:p>
      <w:pPr>
        <w:pStyle w:val="Heading2"/>
      </w:pPr>
      <w:r>
        <w:rPr>
          <w:sz w:val="22"/>
        </w:rPr>
        <w:t>Professional Summary</w:t>
      </w:r>
    </w:p>
    <w:p>
      <w:r>
        <w:rPr>
          <w:sz w:val="22"/>
        </w:rPr>
        <w:t>Dedicated and reliable professional with over 16 years of experience in Qatar as a Light Motor Vehicle Driver and HVAC Technician. Skilled in safe driving, route planning, and preventive vehicle maintenance, combined with strong technical knowledge of HVAC system installation, servicing, and troubleshooting. Recognized for punctuality, teamwork, and a commitment to delivering high-quality service in both driving and technical roles.</w:t>
      </w:r>
    </w:p>
    <w:p>
      <w:pPr>
        <w:pStyle w:val="Heading2"/>
      </w:pPr>
      <w:r>
        <w:rPr>
          <w:sz w:val="22"/>
        </w:rPr>
        <w:t>Work Experience</w:t>
      </w:r>
    </w:p>
    <w:p>
      <w:r>
        <w:rPr>
          <w:sz w:val="22"/>
        </w:rPr>
        <w:t>1. Private Residence – Qatari Citizen (Qatar)</w:t>
        <w:br/>
        <w:t xml:space="preserve">   *2008 – 2013*</w:t>
        <w:br/>
        <w:t xml:space="preserve">   - Worked as a personal driver for a Qatari family.</w:t>
        <w:br/>
        <w:t xml:space="preserve">   - Ensured safe and punctual transport of family members and guests.</w:t>
        <w:br/>
        <w:t xml:space="preserve">   - Maintained vehicle condition and handled daily cleaning and check-ups.</w:t>
        <w:br/>
        <w:t xml:space="preserve">   - Assisted with errands and deliveries as needed.</w:t>
      </w:r>
    </w:p>
    <w:p>
      <w:r>
        <w:rPr>
          <w:sz w:val="22"/>
        </w:rPr>
        <w:t>2. Busra Contracting LLC – Qatar</w:t>
        <w:br/>
        <w:t xml:space="preserve">   *2014 – 2018*</w:t>
        <w:br/>
        <w:t xml:space="preserve">   - Served as Light Motor Vehicle Driver and HVAC Assistant.</w:t>
        <w:br/>
        <w:t xml:space="preserve">   - Supported HVAC technicians in system installation and maintenance.</w:t>
        <w:br/>
        <w:t xml:space="preserve">   - Transported staff, tools, and materials to multiple work sites.</w:t>
        <w:br/>
        <w:t xml:space="preserve">   - Ensured timely delivery and proper documentation of materials.</w:t>
      </w:r>
    </w:p>
    <w:p>
      <w:r>
        <w:rPr>
          <w:sz w:val="22"/>
        </w:rPr>
        <w:t>3. Star Talent Services – Qatar</w:t>
        <w:br/>
        <w:t xml:space="preserve">   *2018 – 2022*</w:t>
        <w:br/>
        <w:t xml:space="preserve">   - Worked as HVAC Technician and Company Driver.</w:t>
        <w:br/>
        <w:t xml:space="preserve">   - Installed, maintained, and repaired residential and commercial HVAC systems.</w:t>
        <w:br/>
        <w:t xml:space="preserve">   - Diagnosed electrical and mechanical faults, ensuring efficient system performance.</w:t>
        <w:br/>
        <w:t xml:space="preserve">   - Managed company vehicles and scheduled maintenance for reliability.</w:t>
      </w:r>
    </w:p>
    <w:p>
      <w:r>
        <w:rPr>
          <w:sz w:val="22"/>
        </w:rPr>
        <w:t>4. Freelance – Qatar</w:t>
        <w:br/>
        <w:t xml:space="preserve">   *2022 – Present*</w:t>
        <w:br/>
        <w:t xml:space="preserve">   - Providing freelance HVAC maintenance and private driving services.</w:t>
        <w:br/>
        <w:t xml:space="preserve">   - Experienced in troubleshooting AC units, performing gas refilling, and duct cleaning.</w:t>
        <w:br/>
        <w:t xml:space="preserve">   - Trusted by clients for professionalism, reliability, and customer satisfaction.</w:t>
      </w:r>
    </w:p>
    <w:p>
      <w:pPr>
        <w:pStyle w:val="Heading2"/>
      </w:pPr>
      <w:r>
        <w:rPr>
          <w:sz w:val="22"/>
        </w:rPr>
        <w:t>Key Skills</w:t>
      </w:r>
    </w:p>
    <w:p>
      <w:r>
        <w:rPr>
          <w:sz w:val="22"/>
        </w:rPr>
        <w:t>- Light Vehicle Driving (Manual)</w:t>
        <w:br/>
        <w:t>- HVAC Installation &amp; Maintenance</w:t>
        <w:br/>
        <w:t>- Route Planning &amp; Navigation</w:t>
        <w:br/>
        <w:t>- Vehicle Safety &amp; Preventive Maintenance</w:t>
        <w:br/>
        <w:t>- Customer Service &amp; Communication</w:t>
        <w:br/>
        <w:t>- Electrical &amp; Mechanical Troubleshooting</w:t>
        <w:br/>
        <w:t>- Time Management &amp; Reliability</w:t>
        <w:br/>
        <w:t>- Teamwork and Site Coordination</w:t>
      </w:r>
    </w:p>
    <w:p>
      <w:pPr>
        <w:pStyle w:val="Heading2"/>
      </w:pPr>
      <w:r>
        <w:rPr>
          <w:sz w:val="22"/>
        </w:rPr>
        <w:t>Education</w:t>
      </w:r>
    </w:p>
    <w:p>
      <w:r>
        <w:rPr>
          <w:sz w:val="22"/>
        </w:rPr>
        <w:t>SSLC – Kerala, India</w:t>
      </w:r>
    </w:p>
    <w:p>
      <w:pPr>
        <w:pStyle w:val="Heading2"/>
      </w:pPr>
      <w:r>
        <w:rPr>
          <w:sz w:val="22"/>
        </w:rPr>
        <w:t>Languages</w:t>
      </w:r>
    </w:p>
    <w:p>
      <w:r>
        <w:rPr>
          <w:sz w:val="22"/>
        </w:rPr>
        <w:t>• English – Good</w:t>
        <w:br/>
        <w:t>• Hindi – Good</w:t>
        <w:br/>
        <w:t>• Malayalam – Native</w:t>
        <w:br/>
        <w:t>• Arabic – Basic</w:t>
      </w:r>
    </w:p>
    <w:p>
      <w:pPr>
        <w:pStyle w:val="Heading2"/>
      </w:pPr>
      <w:r>
        <w:rPr>
          <w:sz w:val="22"/>
        </w:rPr>
        <w:t>Additional Information</w:t>
      </w:r>
    </w:p>
    <w:p>
      <w:r>
        <w:rPr>
          <w:sz w:val="22"/>
        </w:rPr>
        <w:t>- Valid Qatar Manual Driving License</w:t>
        <w:br/>
        <w:t>- Available for immediate joining</w:t>
        <w:br/>
        <w:t>- Transferable visa with NOC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