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21E3F" w14:textId="77777777" w:rsidR="004C1945" w:rsidRDefault="004C1945" w:rsidP="004C1945">
      <w:pPr>
        <w:pStyle w:val="Heading1"/>
        <w:spacing w:before="2" w:after="2"/>
        <w:jc w:val="center"/>
        <w:rPr>
          <w:sz w:val="30"/>
          <w:szCs w:val="30"/>
        </w:rPr>
      </w:pPr>
    </w:p>
    <w:p w14:paraId="261254B5" w14:textId="64A60386" w:rsidR="003C783E" w:rsidRPr="004C1945" w:rsidRDefault="00000000" w:rsidP="004C1945">
      <w:pPr>
        <w:pStyle w:val="Heading1"/>
        <w:spacing w:before="2" w:after="2"/>
        <w:jc w:val="center"/>
        <w:rPr>
          <w:sz w:val="30"/>
          <w:szCs w:val="30"/>
        </w:rPr>
      </w:pPr>
      <w:r w:rsidRPr="004C1945">
        <w:rPr>
          <w:sz w:val="30"/>
          <w:szCs w:val="30"/>
        </w:rPr>
        <w:t>SHAQUIB ANWAR</w:t>
      </w:r>
    </w:p>
    <w:p w14:paraId="28487042" w14:textId="1C1DFA28" w:rsidR="003C783E" w:rsidRPr="004C1945" w:rsidRDefault="00000000" w:rsidP="004C1945">
      <w:pPr>
        <w:spacing w:before="2" w:after="2"/>
        <w:jc w:val="center"/>
        <w:rPr>
          <w:b/>
          <w:bCs/>
          <w:sz w:val="28"/>
          <w:szCs w:val="28"/>
        </w:rPr>
      </w:pPr>
      <w:r w:rsidRPr="004C1945">
        <w:rPr>
          <w:b/>
          <w:bCs/>
          <w:sz w:val="28"/>
          <w:szCs w:val="28"/>
        </w:rPr>
        <w:t>Store Supervisor</w:t>
      </w:r>
      <w:r w:rsidR="004C1945">
        <w:rPr>
          <w:b/>
          <w:bCs/>
          <w:sz w:val="28"/>
          <w:szCs w:val="28"/>
        </w:rPr>
        <w:t xml:space="preserve"> cum Procurement Officer</w:t>
      </w:r>
    </w:p>
    <w:p w14:paraId="4E2B1DAC" w14:textId="77777777" w:rsidR="004C1945" w:rsidRDefault="004C1945" w:rsidP="004C1945">
      <w:pPr>
        <w:spacing w:before="2" w:after="2"/>
        <w:jc w:val="center"/>
      </w:pPr>
    </w:p>
    <w:p w14:paraId="7E0758E8" w14:textId="77777777" w:rsidR="003C783E" w:rsidRDefault="00000000" w:rsidP="004C1945">
      <w:pPr>
        <w:spacing w:before="2" w:after="2"/>
      </w:pPr>
      <w:r>
        <w:t>Mob: +91-8809512786 | +966-530477040</w:t>
      </w:r>
    </w:p>
    <w:p w14:paraId="7AEAC0AD" w14:textId="0275043F" w:rsidR="003C783E" w:rsidRDefault="00000000" w:rsidP="004C1945">
      <w:pPr>
        <w:pBdr>
          <w:bottom w:val="single" w:sz="6" w:space="1" w:color="auto"/>
        </w:pBdr>
        <w:spacing w:before="2" w:after="2"/>
      </w:pPr>
      <w:r>
        <w:t xml:space="preserve">Email: </w:t>
      </w:r>
      <w:hyperlink r:id="rId6" w:history="1">
        <w:r w:rsidR="004C1945" w:rsidRPr="00E53E88">
          <w:rPr>
            <w:rStyle w:val="Hyperlink"/>
          </w:rPr>
          <w:t>shaquibanwar@gmail.com</w:t>
        </w:r>
      </w:hyperlink>
    </w:p>
    <w:p w14:paraId="1AEEAB8E" w14:textId="77777777" w:rsidR="003C783E" w:rsidRDefault="00000000" w:rsidP="004C1945">
      <w:pPr>
        <w:pStyle w:val="Heading2"/>
        <w:spacing w:before="2" w:after="2"/>
      </w:pPr>
      <w:r>
        <w:t>Professional Summary</w:t>
      </w:r>
    </w:p>
    <w:p w14:paraId="5138200E" w14:textId="355C4FCD" w:rsidR="003C783E" w:rsidRDefault="00000000" w:rsidP="004C1945">
      <w:pPr>
        <w:spacing w:before="2" w:after="2"/>
      </w:pPr>
      <w:r>
        <w:t>Experienced Store Supervisor</w:t>
      </w:r>
      <w:r w:rsidR="004C1945">
        <w:t xml:space="preserve"> cum Procurement Officer</w:t>
      </w:r>
      <w:r>
        <w:t xml:space="preserve"> with over 10 years of expertise in store management, inventory control, procurement coordination, and warehouse operations within large-scale automotive projects across Saudi Arabia. Skilled in handling automotive spare parts, tires, filters, lubricants, and batteries, with a proven track record of maintaining stock accuracy, optimizing material flow, and ensuring compliance with company policies and safety standards. Strong leadership and team management skills with the ability to streamline store operations and support maintenance and procurement functions efficiently.</w:t>
      </w:r>
    </w:p>
    <w:p w14:paraId="71329F23" w14:textId="77777777" w:rsidR="003C783E" w:rsidRDefault="00000000" w:rsidP="004C1945">
      <w:pPr>
        <w:pStyle w:val="Heading2"/>
        <w:spacing w:before="2" w:after="2"/>
      </w:pPr>
      <w:r>
        <w:t>Work Experience</w:t>
      </w:r>
    </w:p>
    <w:p w14:paraId="3E0FEAB1" w14:textId="137A5662" w:rsidR="003C783E" w:rsidRDefault="00000000" w:rsidP="004C1945">
      <w:pPr>
        <w:spacing w:before="2" w:after="2"/>
      </w:pPr>
      <w:r>
        <w:t xml:space="preserve">➢ </w:t>
      </w:r>
      <w:r w:rsidRPr="004C1945">
        <w:rPr>
          <w:b/>
          <w:bCs/>
        </w:rPr>
        <w:t xml:space="preserve">Al Yamama – Ithra Aramco, Saudi Arabia — Store </w:t>
      </w:r>
      <w:r w:rsidR="004C1945" w:rsidRPr="004C1945">
        <w:rPr>
          <w:b/>
          <w:bCs/>
        </w:rPr>
        <w:t>Supervisor</w:t>
      </w:r>
      <w:r>
        <w:t xml:space="preserve"> – Spare Parts, Tires, Filters &amp; Batteries/Civil/Electrical/Plumbing Materials (June 2024 – Present)</w:t>
      </w:r>
    </w:p>
    <w:p w14:paraId="03AB4E36" w14:textId="7A9D13EC" w:rsidR="003C783E" w:rsidRDefault="00000000" w:rsidP="004C1945">
      <w:pPr>
        <w:spacing w:before="2" w:after="2"/>
      </w:pPr>
      <w:r>
        <w:t xml:space="preserve">➢ </w:t>
      </w:r>
      <w:r w:rsidRPr="004C1945">
        <w:rPr>
          <w:b/>
          <w:bCs/>
        </w:rPr>
        <w:t xml:space="preserve">Nesma &amp; Partners, Saudi Arabia — </w:t>
      </w:r>
      <w:r w:rsidR="004C1945" w:rsidRPr="004C1945">
        <w:rPr>
          <w:b/>
          <w:bCs/>
        </w:rPr>
        <w:t>Store Supervisor cum Procurement Officer</w:t>
      </w:r>
      <w:r w:rsidRPr="004C1945">
        <w:rPr>
          <w:b/>
          <w:bCs/>
        </w:rPr>
        <w:t xml:space="preserve"> –</w:t>
      </w:r>
      <w:r>
        <w:t xml:space="preserve"> Automotive Spare Parts, Tires, Filters &amp; Batteries (June 2014 – June 2022)</w:t>
      </w:r>
    </w:p>
    <w:p w14:paraId="5DE43326" w14:textId="7347E7EC" w:rsidR="003C783E" w:rsidRDefault="00000000" w:rsidP="004C1945">
      <w:pPr>
        <w:spacing w:before="2" w:after="2"/>
      </w:pPr>
      <w:r>
        <w:t>Over 8 years of experience in managing automotive spare parts, tires, filters, lubricants and battery inventory for heavy and light vehicles.</w:t>
      </w:r>
      <w:r>
        <w:br/>
        <w:t>• Responsible for receiving, inspecting, and issuing materials as per job requirements and maintaining accurate stock levels in the system.</w:t>
      </w:r>
      <w:r>
        <w:br/>
        <w:t>• Efficiently managed warehouse operations, ensuring proper storage, labeling, and identification of all spare parts to prevent losses and damage.</w:t>
      </w:r>
      <w:r>
        <w:br/>
        <w:t>• Maintained a detailed inventory management system (ERP/SAP/Excel) to track stock movement, monitor reordering levels, and ensure timely replenishment.</w:t>
      </w:r>
      <w:r>
        <w:br/>
        <w:t>• Coordinated with suppliers and procurement teams for timely delivery and verification of spare parts against purchase orders.</w:t>
      </w:r>
      <w:r>
        <w:br/>
        <w:t>• Prepared and submitted daily, weekly, and monthly stock reports, highlighting fast-moving and slow-moving items.</w:t>
      </w:r>
      <w:r>
        <w:br/>
        <w:t>• Supervised a team of store helpers and drivers, ensuring safe material handling and compliance with company safety standards.</w:t>
      </w:r>
      <w:r>
        <w:br/>
        <w:t>• Supported maintenance and workshop teams by ensuring availability of required parts to minimize vehicle downtime.</w:t>
      </w:r>
      <w:r>
        <w:br/>
        <w:t xml:space="preserve">• Ensured proper documentation, tagging, and physical verification during internal and </w:t>
      </w:r>
      <w:r w:rsidR="004C1945">
        <w:t xml:space="preserve">  </w:t>
      </w:r>
      <w:r>
        <w:t>external audits.</w:t>
      </w:r>
      <w:r>
        <w:br/>
        <w:t xml:space="preserve">• Successfully conducted annual inventory audits/Managed inventory operations for </w:t>
      </w:r>
      <w:r w:rsidR="004C1945">
        <w:t xml:space="preserve">   </w:t>
      </w:r>
      <w:r>
        <w:t>multiple sites and ensured proper material flow across all locations.</w:t>
      </w:r>
    </w:p>
    <w:p w14:paraId="6F1AF796" w14:textId="77777777" w:rsidR="004C1945" w:rsidRDefault="004C1945" w:rsidP="004C1945">
      <w:pPr>
        <w:shd w:val="clear" w:color="auto" w:fill="FFFFFF"/>
        <w:spacing w:before="2" w:after="2" w:line="240" w:lineRule="auto"/>
        <w:ind w:left="720"/>
        <w:rPr>
          <w:rFonts w:eastAsia="Times New Roman" w:cs="Arial"/>
        </w:rPr>
      </w:pPr>
    </w:p>
    <w:p w14:paraId="2432D2F0" w14:textId="77777777" w:rsidR="004C1945" w:rsidRDefault="004C1945" w:rsidP="004C1945">
      <w:pPr>
        <w:shd w:val="clear" w:color="auto" w:fill="FFFFFF"/>
        <w:spacing w:before="2" w:after="2" w:line="240" w:lineRule="auto"/>
        <w:ind w:left="720"/>
        <w:rPr>
          <w:rFonts w:eastAsia="Times New Roman" w:cs="Arial"/>
        </w:rPr>
      </w:pPr>
    </w:p>
    <w:p w14:paraId="58E6370B" w14:textId="77777777" w:rsidR="004C1945" w:rsidRDefault="004C1945" w:rsidP="004C1945">
      <w:pPr>
        <w:shd w:val="clear" w:color="auto" w:fill="FFFFFF"/>
        <w:spacing w:before="2" w:after="2" w:line="240" w:lineRule="auto"/>
        <w:ind w:left="720"/>
        <w:rPr>
          <w:rFonts w:eastAsia="Times New Roman" w:cs="Arial"/>
        </w:rPr>
      </w:pPr>
    </w:p>
    <w:p w14:paraId="337EE984" w14:textId="77777777" w:rsidR="004C1945" w:rsidRDefault="004C1945" w:rsidP="004C1945">
      <w:pPr>
        <w:numPr>
          <w:ilvl w:val="0"/>
          <w:numId w:val="10"/>
        </w:numPr>
        <w:shd w:val="clear" w:color="auto" w:fill="FFFFFF"/>
        <w:tabs>
          <w:tab w:val="clear" w:pos="720"/>
          <w:tab w:val="num" w:pos="180"/>
        </w:tabs>
        <w:spacing w:before="2" w:after="2" w:line="240" w:lineRule="auto"/>
        <w:ind w:hanging="720"/>
        <w:rPr>
          <w:rFonts w:eastAsia="Times New Roman" w:cs="Arial"/>
        </w:rPr>
      </w:pPr>
      <w:r w:rsidRPr="002727AC">
        <w:rPr>
          <w:rFonts w:eastAsia="Times New Roman" w:cs="Arial"/>
        </w:rPr>
        <w:t>Supervise a team of warehouse staff, ensuring efficient and effective day-to-day</w:t>
      </w:r>
    </w:p>
    <w:p w14:paraId="466317B6" w14:textId="4091EB0C" w:rsidR="004C1945" w:rsidRPr="002727AC" w:rsidRDefault="004C1945" w:rsidP="004C1945">
      <w:pPr>
        <w:shd w:val="clear" w:color="auto" w:fill="FFFFFF"/>
        <w:spacing w:before="2" w:after="2" w:line="240" w:lineRule="auto"/>
        <w:rPr>
          <w:rFonts w:eastAsia="Times New Roman" w:cs="Arial"/>
        </w:rPr>
      </w:pPr>
      <w:r>
        <w:rPr>
          <w:rFonts w:eastAsia="Times New Roman" w:cs="Arial"/>
        </w:rPr>
        <w:t xml:space="preserve">    </w:t>
      </w:r>
      <w:r w:rsidRPr="002727AC">
        <w:rPr>
          <w:rFonts w:eastAsia="Times New Roman" w:cs="Arial"/>
        </w:rPr>
        <w:t>operations.</w:t>
      </w:r>
    </w:p>
    <w:p w14:paraId="62918106" w14:textId="77777777" w:rsidR="004C1945" w:rsidRPr="002727AC" w:rsidRDefault="004C1945" w:rsidP="004C1945">
      <w:pPr>
        <w:numPr>
          <w:ilvl w:val="0"/>
          <w:numId w:val="10"/>
        </w:numPr>
        <w:shd w:val="clear" w:color="auto" w:fill="FFFFFF"/>
        <w:tabs>
          <w:tab w:val="clear" w:pos="720"/>
          <w:tab w:val="num" w:pos="180"/>
        </w:tabs>
        <w:spacing w:before="2" w:after="2" w:line="240" w:lineRule="auto"/>
        <w:ind w:hanging="720"/>
        <w:rPr>
          <w:rFonts w:eastAsia="Times New Roman" w:cs="Arial"/>
        </w:rPr>
      </w:pPr>
      <w:r w:rsidRPr="002727AC">
        <w:rPr>
          <w:rFonts w:eastAsia="Times New Roman" w:cs="Arial"/>
        </w:rPr>
        <w:t>Oversee the receipt, storage, and distribution of goods, ensuring accuracy and timeliness.</w:t>
      </w:r>
    </w:p>
    <w:p w14:paraId="030FB034" w14:textId="77777777" w:rsidR="004C1945" w:rsidRPr="002727AC" w:rsidRDefault="004C1945" w:rsidP="004C1945">
      <w:pPr>
        <w:numPr>
          <w:ilvl w:val="0"/>
          <w:numId w:val="10"/>
        </w:numPr>
        <w:shd w:val="clear" w:color="auto" w:fill="FFFFFF"/>
        <w:tabs>
          <w:tab w:val="clear" w:pos="720"/>
          <w:tab w:val="num" w:pos="180"/>
        </w:tabs>
        <w:spacing w:before="2" w:after="2" w:line="240" w:lineRule="auto"/>
        <w:ind w:hanging="720"/>
        <w:rPr>
          <w:rFonts w:eastAsia="Times New Roman" w:cs="Arial"/>
        </w:rPr>
      </w:pPr>
      <w:r w:rsidRPr="002727AC">
        <w:rPr>
          <w:rFonts w:eastAsia="Times New Roman" w:cs="Arial"/>
        </w:rPr>
        <w:t>Monitor inventory levels and perform regular stock checks to maintain accurate records.</w:t>
      </w:r>
    </w:p>
    <w:p w14:paraId="0BE77962" w14:textId="77777777" w:rsidR="004C1945" w:rsidRPr="002727AC" w:rsidRDefault="004C1945" w:rsidP="004C1945">
      <w:pPr>
        <w:numPr>
          <w:ilvl w:val="0"/>
          <w:numId w:val="10"/>
        </w:numPr>
        <w:shd w:val="clear" w:color="auto" w:fill="FFFFFF"/>
        <w:tabs>
          <w:tab w:val="clear" w:pos="720"/>
          <w:tab w:val="num" w:pos="180"/>
        </w:tabs>
        <w:spacing w:before="2" w:after="2" w:line="240" w:lineRule="auto"/>
        <w:ind w:left="180" w:hanging="180"/>
        <w:rPr>
          <w:rFonts w:eastAsia="Times New Roman" w:cs="Arial"/>
        </w:rPr>
      </w:pPr>
      <w:r w:rsidRPr="002727AC">
        <w:rPr>
          <w:rFonts w:eastAsia="Times New Roman" w:cs="Arial"/>
        </w:rPr>
        <w:t>Implement and enforce proper inventory management procedures, including cycle counts and stock rotation.</w:t>
      </w:r>
    </w:p>
    <w:p w14:paraId="34128AC9" w14:textId="77777777" w:rsidR="004C1945" w:rsidRDefault="004C1945" w:rsidP="004C1945">
      <w:pPr>
        <w:spacing w:before="2" w:after="2"/>
      </w:pPr>
    </w:p>
    <w:p w14:paraId="168B283A" w14:textId="77777777" w:rsidR="003C783E" w:rsidRDefault="00000000" w:rsidP="004C1945">
      <w:pPr>
        <w:pStyle w:val="Heading2"/>
        <w:spacing w:before="2" w:after="2"/>
      </w:pPr>
      <w:r>
        <w:t>Academic Qualifications</w:t>
      </w:r>
    </w:p>
    <w:p w14:paraId="7392F05D" w14:textId="77777777" w:rsidR="003C783E" w:rsidRDefault="00000000" w:rsidP="004C1945">
      <w:pPr>
        <w:spacing w:before="2" w:after="2"/>
      </w:pPr>
      <w:r>
        <w:t>• Graduation from J.P University, Patna (2009)</w:t>
      </w:r>
      <w:r>
        <w:br/>
        <w:t>• Diploma in Civil Engineering, Noida (2007)</w:t>
      </w:r>
      <w:r>
        <w:br/>
        <w:t>• Intermediate (12th) – B.I.E.C. Patna (2001-2003)</w:t>
      </w:r>
      <w:r>
        <w:br/>
        <w:t>• Matriculation (10th) – B.S.E.B. Patna (2001)</w:t>
      </w:r>
    </w:p>
    <w:p w14:paraId="671C21EF" w14:textId="77777777" w:rsidR="003C783E" w:rsidRDefault="00000000" w:rsidP="004C1945">
      <w:pPr>
        <w:pStyle w:val="Heading2"/>
        <w:spacing w:before="2" w:after="2"/>
      </w:pPr>
      <w:r>
        <w:t>Areas of Expertise</w:t>
      </w:r>
    </w:p>
    <w:p w14:paraId="3D4EBB4C" w14:textId="77777777" w:rsidR="003C783E" w:rsidRDefault="00000000" w:rsidP="004C1945">
      <w:pPr>
        <w:spacing w:before="2" w:after="2"/>
      </w:pPr>
      <w:r>
        <w:t>• Store Supervision</w:t>
      </w:r>
      <w:r>
        <w:br/>
        <w:t>• Inventory &amp; Stock Management</w:t>
      </w:r>
      <w:r>
        <w:br/>
        <w:t>• Procurement Coordination</w:t>
      </w:r>
      <w:r>
        <w:br/>
        <w:t>• Document Management</w:t>
      </w:r>
      <w:r>
        <w:br/>
        <w:t>• Safety &amp; Permit Handling</w:t>
      </w:r>
      <w:r>
        <w:br/>
        <w:t>• Data Entry &amp; Reporting</w:t>
      </w:r>
      <w:r>
        <w:br/>
        <w:t>• Office IT &amp; ERP Systems</w:t>
      </w:r>
    </w:p>
    <w:p w14:paraId="1074148D" w14:textId="77777777" w:rsidR="003C783E" w:rsidRDefault="00000000" w:rsidP="004C1945">
      <w:pPr>
        <w:pStyle w:val="Heading2"/>
        <w:spacing w:before="2" w:after="2"/>
      </w:pPr>
      <w:r>
        <w:t>Computer Literacy</w:t>
      </w:r>
    </w:p>
    <w:p w14:paraId="504512B4" w14:textId="77777777" w:rsidR="003C783E" w:rsidRDefault="00000000" w:rsidP="004C1945">
      <w:pPr>
        <w:spacing w:before="2" w:after="2"/>
      </w:pPr>
      <w:r>
        <w:t>• MS Word, Excel, PowerPoint, Internet &amp; Email</w:t>
      </w:r>
      <w:r>
        <w:br/>
        <w:t>• Aconex Document Control System</w:t>
      </w:r>
      <w:r>
        <w:br/>
        <w:t>• Baan ERP, Oracle, SAP</w:t>
      </w:r>
    </w:p>
    <w:p w14:paraId="04EB670D" w14:textId="77777777" w:rsidR="003C783E" w:rsidRDefault="00000000" w:rsidP="004C1945">
      <w:pPr>
        <w:pStyle w:val="Heading2"/>
        <w:spacing w:before="2" w:after="2"/>
      </w:pPr>
      <w:r>
        <w:t>Personal Details</w:t>
      </w:r>
    </w:p>
    <w:p w14:paraId="55DD012A" w14:textId="77777777" w:rsidR="003C783E" w:rsidRDefault="00000000" w:rsidP="004C1945">
      <w:pPr>
        <w:spacing w:before="2" w:after="2"/>
      </w:pPr>
      <w:r>
        <w:t>• Date of Birth: 16/12/1986</w:t>
      </w:r>
      <w:r>
        <w:br/>
        <w:t>• Father’s Name: Shoaib Anwar</w:t>
      </w:r>
      <w:r>
        <w:br/>
        <w:t>• Marital Status: Married</w:t>
      </w:r>
      <w:r>
        <w:br/>
        <w:t>• Nationality/Religion: Indian / Islam</w:t>
      </w:r>
      <w:r>
        <w:br/>
        <w:t>• Languages Known: English, Arabic, Urdu &amp; Hindi</w:t>
      </w:r>
      <w:r>
        <w:br/>
        <w:t>• Passport No: N8263659 (Valid till 30/05/2026, Issued at Patna)</w:t>
      </w:r>
    </w:p>
    <w:p w14:paraId="267137D3" w14:textId="77777777" w:rsidR="004C1945" w:rsidRDefault="004C1945" w:rsidP="004C1945">
      <w:pPr>
        <w:spacing w:before="2" w:after="2"/>
      </w:pPr>
    </w:p>
    <w:p w14:paraId="618AFAF6" w14:textId="77777777" w:rsidR="004C1945" w:rsidRDefault="004C1945" w:rsidP="004C1945">
      <w:pPr>
        <w:spacing w:before="2" w:after="2"/>
      </w:pPr>
    </w:p>
    <w:p w14:paraId="1665AC41" w14:textId="77777777" w:rsidR="004C1945" w:rsidRDefault="004C1945" w:rsidP="004C1945">
      <w:pPr>
        <w:spacing w:before="2" w:after="2"/>
      </w:pPr>
    </w:p>
    <w:p w14:paraId="40CD5D07" w14:textId="77777777" w:rsidR="004C1945" w:rsidRDefault="004C1945" w:rsidP="004C1945">
      <w:pPr>
        <w:spacing w:before="2" w:after="2"/>
      </w:pPr>
    </w:p>
    <w:p w14:paraId="6121D50C" w14:textId="77777777" w:rsidR="004C1945" w:rsidRDefault="004C1945" w:rsidP="004C1945">
      <w:pPr>
        <w:spacing w:before="2" w:after="2"/>
      </w:pPr>
    </w:p>
    <w:p w14:paraId="1A827EE1" w14:textId="628E5E45" w:rsidR="003C783E" w:rsidRDefault="00000000" w:rsidP="004C1945">
      <w:pPr>
        <w:spacing w:before="2" w:after="2"/>
      </w:pPr>
      <w:r>
        <w:br/>
        <w:t xml:space="preserve">Date: ____________________    </w:t>
      </w:r>
      <w:r w:rsidR="004C1945">
        <w:tab/>
      </w:r>
      <w:r w:rsidR="004C1945">
        <w:tab/>
      </w:r>
      <w:r w:rsidR="004C1945">
        <w:tab/>
      </w:r>
      <w:r w:rsidR="004C1945">
        <w:tab/>
      </w:r>
      <w:r w:rsidR="004C1945">
        <w:tab/>
      </w:r>
      <w:r>
        <w:t xml:space="preserve"> Signature: ____________________</w:t>
      </w:r>
    </w:p>
    <w:sectPr w:rsidR="003C783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6487421"/>
    <w:multiLevelType w:val="multilevel"/>
    <w:tmpl w:val="DC925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7643322">
    <w:abstractNumId w:val="8"/>
  </w:num>
  <w:num w:numId="2" w16cid:durableId="1210217570">
    <w:abstractNumId w:val="6"/>
  </w:num>
  <w:num w:numId="3" w16cid:durableId="150752093">
    <w:abstractNumId w:val="5"/>
  </w:num>
  <w:num w:numId="4" w16cid:durableId="2126264021">
    <w:abstractNumId w:val="4"/>
  </w:num>
  <w:num w:numId="5" w16cid:durableId="1108936802">
    <w:abstractNumId w:val="7"/>
  </w:num>
  <w:num w:numId="6" w16cid:durableId="558830993">
    <w:abstractNumId w:val="3"/>
  </w:num>
  <w:num w:numId="7" w16cid:durableId="1713460527">
    <w:abstractNumId w:val="2"/>
  </w:num>
  <w:num w:numId="8" w16cid:durableId="30225705">
    <w:abstractNumId w:val="1"/>
  </w:num>
  <w:num w:numId="9" w16cid:durableId="1205678973">
    <w:abstractNumId w:val="0"/>
  </w:num>
  <w:num w:numId="10" w16cid:durableId="8137929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C783E"/>
    <w:rsid w:val="004C1945"/>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26D55F"/>
  <w14:defaultImageDpi w14:val="300"/>
  <w15:docId w15:val="{37792255-CC6E-410F-ADFB-1046147B7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4C1945"/>
    <w:rPr>
      <w:color w:val="0000FF" w:themeColor="hyperlink"/>
      <w:u w:val="single"/>
    </w:rPr>
  </w:style>
  <w:style w:type="character" w:styleId="UnresolvedMention">
    <w:name w:val="Unresolved Mention"/>
    <w:basedOn w:val="DefaultParagraphFont"/>
    <w:uiPriority w:val="99"/>
    <w:semiHidden/>
    <w:unhideWhenUsed/>
    <w:rsid w:val="004C19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haquibanwar@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555</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Shaquib Anwar</cp:lastModifiedBy>
  <cp:revision>2</cp:revision>
  <cp:lastPrinted>2025-11-01T06:55:00Z</cp:lastPrinted>
  <dcterms:created xsi:type="dcterms:W3CDTF">2013-12-23T23:15:00Z</dcterms:created>
  <dcterms:modified xsi:type="dcterms:W3CDTF">2025-11-01T06:55:00Z</dcterms:modified>
  <cp:category/>
</cp:coreProperties>
</file>