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38BC9" w14:textId="30D6EE61" w:rsidR="0058257B" w:rsidRDefault="00D56A52">
      <w:pPr>
        <w:pStyle w:val="Title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39DD1B" wp14:editId="18BF18E5">
            <wp:simplePos x="0" y="0"/>
            <wp:positionH relativeFrom="column">
              <wp:posOffset>4338955</wp:posOffset>
            </wp:positionH>
            <wp:positionV relativeFrom="paragraph">
              <wp:posOffset>-1976120</wp:posOffset>
            </wp:positionV>
            <wp:extent cx="1951990" cy="2501900"/>
            <wp:effectExtent l="0" t="0" r="0" b="0"/>
            <wp:wrapTopAndBottom/>
            <wp:docPr id="12012659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265995" name="Picture 12012659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199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36F">
        <w:t>MD. TAUSIF</w:t>
      </w:r>
    </w:p>
    <w:p w14:paraId="44AC4E2A" w14:textId="529AB3E0" w:rsidR="0058257B" w:rsidRDefault="0065636F">
      <w:pPr>
        <w:pStyle w:val="Heading1"/>
      </w:pPr>
      <w:r>
        <w:t>PROFILE</w:t>
      </w:r>
    </w:p>
    <w:p w14:paraId="213F78B4" w14:textId="4845C6CD" w:rsidR="0058257B" w:rsidRDefault="0065636F" w:rsidP="003005A0">
      <w:pPr>
        <w:jc w:val="both"/>
      </w:pPr>
      <w:r>
        <w:t xml:space="preserve">Professional driver with over </w:t>
      </w:r>
      <w:r w:rsidR="00652A28">
        <w:t>11</w:t>
      </w:r>
      <w:r>
        <w:t xml:space="preserve"> years of experience operating light and </w:t>
      </w:r>
      <w:r w:rsidR="00D32D4A">
        <w:t xml:space="preserve">medium </w:t>
      </w:r>
      <w:r>
        <w:t xml:space="preserve">vehicles. Proven ability to ensure safety, punctuality, and vehicle maintenance. Experience includes </w:t>
      </w:r>
      <w:r w:rsidR="008747A6">
        <w:t>4</w:t>
      </w:r>
      <w:r>
        <w:t xml:space="preserve"> years in </w:t>
      </w:r>
      <w:proofErr w:type="spellStart"/>
      <w:r>
        <w:t>Jaynagar</w:t>
      </w:r>
      <w:proofErr w:type="spellEnd"/>
      <w:r>
        <w:t xml:space="preserve">, Bihar, and </w:t>
      </w:r>
      <w:r w:rsidR="008747A6">
        <w:t xml:space="preserve">7 </w:t>
      </w:r>
      <w:r>
        <w:t>years in Qatar with valid residency and passport.</w:t>
      </w:r>
    </w:p>
    <w:p w14:paraId="1B0643E5" w14:textId="77777777" w:rsidR="0058257B" w:rsidRDefault="0065636F">
      <w:pPr>
        <w:pStyle w:val="Heading1"/>
      </w:pPr>
      <w:r>
        <w:t>PROFESSIONAL EXPERIENCE</w:t>
      </w:r>
    </w:p>
    <w:p w14:paraId="5A676C00" w14:textId="0DEB7043" w:rsidR="0058257B" w:rsidRDefault="0065636F">
      <w:pPr>
        <w:pStyle w:val="ListBullet"/>
      </w:pPr>
      <w:r>
        <w:t>Driver</w:t>
      </w:r>
      <w:r>
        <w:br/>
        <w:t>Jun 20</w:t>
      </w:r>
      <w:r w:rsidR="003F20F7">
        <w:t>1</w:t>
      </w:r>
      <w:r w:rsidR="007270CA">
        <w:t>4</w:t>
      </w:r>
      <w:r>
        <w:t>– May 20</w:t>
      </w:r>
      <w:r w:rsidR="007270CA">
        <w:t>18</w:t>
      </w:r>
      <w:r>
        <w:br/>
        <w:t xml:space="preserve">PO&amp;PS </w:t>
      </w:r>
      <w:proofErr w:type="spellStart"/>
      <w:r>
        <w:t>Jaynagar</w:t>
      </w:r>
      <w:proofErr w:type="spellEnd"/>
      <w:r>
        <w:t xml:space="preserve">, </w:t>
      </w:r>
      <w:proofErr w:type="spellStart"/>
      <w:r>
        <w:t>Madhubani</w:t>
      </w:r>
      <w:proofErr w:type="spellEnd"/>
      <w:r>
        <w:t>, Bihar</w:t>
      </w:r>
      <w:r>
        <w:br/>
      </w:r>
    </w:p>
    <w:p w14:paraId="4CA72499" w14:textId="77777777" w:rsidR="0058257B" w:rsidRDefault="0065636F">
      <w:r>
        <w:t>• Safely transported passengers and goods within local areas.</w:t>
      </w:r>
      <w:r>
        <w:br/>
        <w:t>• Maintained vehicles in top condition and adhered to all road safety rules.</w:t>
      </w:r>
    </w:p>
    <w:p w14:paraId="4333F14D" w14:textId="546860A7" w:rsidR="0058257B" w:rsidRDefault="0065636F">
      <w:pPr>
        <w:pStyle w:val="ListBullet"/>
      </w:pPr>
      <w:r>
        <w:t>Driver</w:t>
      </w:r>
      <w:r>
        <w:br/>
        <w:t>Jun 20</w:t>
      </w:r>
      <w:r w:rsidR="008747A6">
        <w:t>18</w:t>
      </w:r>
      <w:r>
        <w:t xml:space="preserve"> – May 202</w:t>
      </w:r>
      <w:r w:rsidR="008747A6">
        <w:t>5</w:t>
      </w:r>
      <w:r>
        <w:br/>
        <w:t>Qatar</w:t>
      </w:r>
      <w:r>
        <w:br/>
      </w:r>
    </w:p>
    <w:p w14:paraId="3ABCEA25" w14:textId="77777777" w:rsidR="0058257B" w:rsidRDefault="0065636F">
      <w:r>
        <w:t>• Worked for private and company clients ensuring safe and timely transportation.</w:t>
      </w:r>
      <w:r>
        <w:br/>
        <w:t>• Performed regular maintenance, inspection, and basic repairs of vehicles.</w:t>
      </w:r>
      <w:r>
        <w:br/>
        <w:t>• Demonstrated excellent route knowledge and time management.</w:t>
      </w:r>
    </w:p>
    <w:p w14:paraId="7C6F58BE" w14:textId="77777777" w:rsidR="0058257B" w:rsidRDefault="0065636F">
      <w:pPr>
        <w:pStyle w:val="Heading1"/>
      </w:pPr>
      <w:r>
        <w:t>PERSONAL INFORMATION</w:t>
      </w:r>
    </w:p>
    <w:p w14:paraId="56AC5FEB" w14:textId="14C75038" w:rsidR="0058257B" w:rsidRDefault="0065636F">
      <w:r>
        <w:rPr>
          <w:b/>
        </w:rPr>
        <w:t xml:space="preserve">Name: </w:t>
      </w:r>
      <w:r>
        <w:t>MD. Tausif</w:t>
      </w:r>
      <w:r>
        <w:br/>
      </w:r>
      <w:r>
        <w:rPr>
          <w:b/>
        </w:rPr>
        <w:t xml:space="preserve">Date of Birth: </w:t>
      </w:r>
      <w:r>
        <w:t>01/01/1984</w:t>
      </w:r>
      <w:r>
        <w:br/>
      </w:r>
      <w:r>
        <w:rPr>
          <w:b/>
        </w:rPr>
        <w:t xml:space="preserve">Passport No: </w:t>
      </w:r>
      <w:r>
        <w:t>R6520642</w:t>
      </w:r>
      <w:r>
        <w:br/>
      </w:r>
      <w:r>
        <w:rPr>
          <w:b/>
        </w:rPr>
        <w:t xml:space="preserve">Passport Issue Date: </w:t>
      </w:r>
      <w:r>
        <w:t>04/01/2018</w:t>
      </w:r>
      <w:r>
        <w:br/>
      </w:r>
      <w:r>
        <w:rPr>
          <w:b/>
        </w:rPr>
        <w:t xml:space="preserve">Passport Expiry Date: </w:t>
      </w:r>
      <w:r>
        <w:t>03/01/2028</w:t>
      </w:r>
      <w:r>
        <w:br/>
      </w:r>
      <w:r>
        <w:rPr>
          <w:b/>
        </w:rPr>
        <w:t xml:space="preserve">Place of Issue: </w:t>
      </w:r>
      <w:r>
        <w:t>Patna, India</w:t>
      </w:r>
      <w:r>
        <w:br/>
      </w:r>
      <w:r>
        <w:rPr>
          <w:b/>
        </w:rPr>
        <w:t xml:space="preserve">Qatar ID No: </w:t>
      </w:r>
      <w:r>
        <w:t>28435650864</w:t>
      </w:r>
      <w:r>
        <w:br/>
      </w:r>
      <w:r>
        <w:rPr>
          <w:b/>
        </w:rPr>
        <w:t xml:space="preserve">Qatar ID Expiry: </w:t>
      </w:r>
      <w:r>
        <w:t>06/07/2026</w:t>
      </w:r>
      <w:r>
        <w:br/>
      </w:r>
      <w:r>
        <w:rPr>
          <w:b/>
        </w:rPr>
        <w:t xml:space="preserve">Address: </w:t>
      </w:r>
      <w:r>
        <w:t>Village Baldiha, PO&amp;PS Jaynagar, Madhubani, Bihar, India</w:t>
      </w:r>
      <w:r>
        <w:br/>
      </w:r>
      <w:r>
        <w:rPr>
          <w:b/>
        </w:rPr>
        <w:t xml:space="preserve">Nationality: </w:t>
      </w:r>
      <w:r>
        <w:t>Indian</w:t>
      </w:r>
      <w:r>
        <w:br/>
      </w:r>
      <w:r>
        <w:rPr>
          <w:b/>
        </w:rPr>
        <w:t xml:space="preserve">Marital Status: </w:t>
      </w:r>
      <w:r>
        <w:t>Married</w:t>
      </w:r>
      <w:r>
        <w:br/>
      </w:r>
      <w:r>
        <w:rPr>
          <w:b/>
        </w:rPr>
        <w:t xml:space="preserve">Language: </w:t>
      </w:r>
      <w:r>
        <w:t>Hindi, English</w:t>
      </w:r>
      <w:r>
        <w:br/>
      </w:r>
      <w:r>
        <w:rPr>
          <w:b/>
        </w:rPr>
        <w:t xml:space="preserve">Experience: </w:t>
      </w:r>
      <w:r w:rsidR="004A1D8C">
        <w:t xml:space="preserve">11 </w:t>
      </w:r>
      <w:r>
        <w:t>years total (</w:t>
      </w:r>
      <w:r w:rsidR="004A1D8C">
        <w:t>4</w:t>
      </w:r>
      <w:r>
        <w:t xml:space="preserve"> years India + </w:t>
      </w:r>
      <w:r w:rsidR="004A1D8C">
        <w:t xml:space="preserve">7 </w:t>
      </w:r>
      <w:r>
        <w:t>years Qatar)</w:t>
      </w:r>
      <w:r>
        <w:br/>
      </w:r>
    </w:p>
    <w:sectPr w:rsidR="0058257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8980334">
    <w:abstractNumId w:val="8"/>
  </w:num>
  <w:num w:numId="2" w16cid:durableId="1764034858">
    <w:abstractNumId w:val="6"/>
  </w:num>
  <w:num w:numId="3" w16cid:durableId="409540687">
    <w:abstractNumId w:val="5"/>
  </w:num>
  <w:num w:numId="4" w16cid:durableId="1287470549">
    <w:abstractNumId w:val="4"/>
  </w:num>
  <w:num w:numId="5" w16cid:durableId="631445295">
    <w:abstractNumId w:val="7"/>
  </w:num>
  <w:num w:numId="6" w16cid:durableId="476453646">
    <w:abstractNumId w:val="3"/>
  </w:num>
  <w:num w:numId="7" w16cid:durableId="1186672339">
    <w:abstractNumId w:val="2"/>
  </w:num>
  <w:num w:numId="8" w16cid:durableId="12847109">
    <w:abstractNumId w:val="1"/>
  </w:num>
  <w:num w:numId="9" w16cid:durableId="1307247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5C99"/>
    <w:rsid w:val="0029639D"/>
    <w:rsid w:val="003005A0"/>
    <w:rsid w:val="00326F90"/>
    <w:rsid w:val="003F20F7"/>
    <w:rsid w:val="004A1D8C"/>
    <w:rsid w:val="0058257B"/>
    <w:rsid w:val="00652A28"/>
    <w:rsid w:val="0065636F"/>
    <w:rsid w:val="007104CC"/>
    <w:rsid w:val="00716BD5"/>
    <w:rsid w:val="007270CA"/>
    <w:rsid w:val="0075402E"/>
    <w:rsid w:val="008747A6"/>
    <w:rsid w:val="00AA1D8D"/>
    <w:rsid w:val="00B47730"/>
    <w:rsid w:val="00B81A20"/>
    <w:rsid w:val="00BC758F"/>
    <w:rsid w:val="00CB0664"/>
    <w:rsid w:val="00CC114D"/>
    <w:rsid w:val="00D32D4A"/>
    <w:rsid w:val="00D56A52"/>
    <w:rsid w:val="00D648EB"/>
    <w:rsid w:val="00DE79A3"/>
    <w:rsid w:val="00FC693F"/>
    <w:rsid w:val="00FD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11D34E"/>
  <w14:defaultImageDpi w14:val="300"/>
  <w15:docId w15:val="{159C9BCA-5890-B245-9C0D-DAFB0127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MD SAUKAT ALI-22GSOB1010061</cp:lastModifiedBy>
  <cp:revision>2</cp:revision>
  <dcterms:created xsi:type="dcterms:W3CDTF">2025-11-03T13:17:00Z</dcterms:created>
  <dcterms:modified xsi:type="dcterms:W3CDTF">2025-11-03T13:17:00Z</dcterms:modified>
  <cp:category/>
</cp:coreProperties>
</file>