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Anil Kumar Yadav</w:t>
      </w:r>
    </w:p>
    <w:p>
      <w:r>
        <w:t>Electrical Technician</w:t>
      </w:r>
    </w:p>
    <w:p>
      <w:r>
        <w:t>Doha, Qatar | Mobile: +974 31670837 | Email: anilkumar86631@gmail.com</w:t>
      </w:r>
    </w:p>
    <w:p>
      <w:r>
        <w:t>Visa Status: Transferable (NOC Available)</w:t>
      </w:r>
    </w:p>
    <w:p>
      <w:pPr>
        <w:pStyle w:val="Heading1"/>
      </w:pPr>
      <w:r>
        <w:t>Professional Summary</w:t>
      </w:r>
    </w:p>
    <w:p>
      <w:r>
        <w:t>Electrical Technician with over 10 years of experience in industrial and facility management across Saudi Arabia, Kuwait, and Qatar. Proficient in the installation, maintenance, and troubleshooting of electrical panels, lighting systems, HVAC, and industrial equipment. Seeking a challenging role in a reputable Facility Management company in Qatar.</w:t>
      </w:r>
    </w:p>
    <w:p>
      <w:pPr>
        <w:pStyle w:val="Heading1"/>
      </w:pPr>
      <w:r>
        <w:t>Key Skills</w:t>
      </w:r>
    </w:p>
    <w:p>
      <w:pPr>
        <w:pStyle w:val="ListBullet"/>
      </w:pPr>
      <w:r>
        <w:t>Electrical installation &amp; troubleshooting (AC/DC systems)</w:t>
      </w:r>
    </w:p>
    <w:p>
      <w:pPr>
        <w:pStyle w:val="ListBullet"/>
      </w:pPr>
      <w:r>
        <w:t>Industrial &amp; commercial electrical maintenance</w:t>
      </w:r>
    </w:p>
    <w:p>
      <w:pPr>
        <w:pStyle w:val="ListBullet"/>
      </w:pPr>
      <w:r>
        <w:t>Preventive &amp; corrective maintenance in FM systems</w:t>
      </w:r>
    </w:p>
    <w:p>
      <w:pPr>
        <w:pStyle w:val="ListBullet"/>
      </w:pPr>
      <w:r>
        <w:t>Lighting control, HVAC, Fire Alarm, Pump Systems</w:t>
      </w:r>
    </w:p>
    <w:p>
      <w:pPr>
        <w:pStyle w:val="ListBullet"/>
      </w:pPr>
      <w:r>
        <w:t>Knowledge of safety standards (Kahramaa, Civil Defense)</w:t>
      </w:r>
    </w:p>
    <w:p>
      <w:pPr>
        <w:pStyle w:val="ListBullet"/>
      </w:pPr>
      <w:r>
        <w:t>PLCs, MCC, and Electrical Distribution Panels</w:t>
      </w:r>
    </w:p>
    <w:p>
      <w:pPr>
        <w:pStyle w:val="Heading1"/>
      </w:pPr>
      <w:r>
        <w:t>Professional Experience</w:t>
      </w:r>
    </w:p>
    <w:p>
      <w:pPr>
        <w:pStyle w:val="Heading2"/>
      </w:pPr>
      <w:r>
        <w:t>Electrical Technician</w:t>
      </w:r>
    </w:p>
    <w:p>
      <w:pPr>
        <w:pStyle w:val="IntenseQuote"/>
      </w:pPr>
      <w:r>
        <w:t>Al Asmakh Facility Management, Qatar | Dec 2019 – Present</w:t>
      </w:r>
    </w:p>
    <w:p>
      <w:pPr>
        <w:pStyle w:val="ListBullet"/>
      </w:pPr>
      <w:r>
        <w:t>Maintain electrical systems, lighting panels, and HVAC controls.</w:t>
      </w:r>
    </w:p>
    <w:p>
      <w:pPr>
        <w:pStyle w:val="ListBullet"/>
      </w:pPr>
      <w:r>
        <w:t>Troubleshoot and repair electrical faults in pumps, motors, and panels.</w:t>
      </w:r>
    </w:p>
    <w:p>
      <w:pPr>
        <w:pStyle w:val="ListBullet"/>
      </w:pPr>
      <w:r>
        <w:t>Ensure preventive maintenance schedules and compliance with safety standards.</w:t>
      </w:r>
    </w:p>
    <w:p>
      <w:pPr>
        <w:pStyle w:val="Heading2"/>
      </w:pPr>
      <w:r>
        <w:t>Electrical Technician</w:t>
      </w:r>
    </w:p>
    <w:p>
      <w:pPr>
        <w:pStyle w:val="IntenseQuote"/>
      </w:pPr>
      <w:r>
        <w:t>Combined Group, Kuwait | 2017 – 2019</w:t>
      </w:r>
    </w:p>
    <w:p>
      <w:pPr>
        <w:pStyle w:val="ListBullet"/>
      </w:pPr>
      <w:r>
        <w:t>Executed electrical maintenance for industrial and commercial facilities.</w:t>
      </w:r>
    </w:p>
    <w:p>
      <w:pPr>
        <w:pStyle w:val="ListBullet"/>
      </w:pPr>
      <w:r>
        <w:t>Assisted in commissioning new electrical systems and ensured operational efficiency.</w:t>
      </w:r>
    </w:p>
    <w:p>
      <w:pPr>
        <w:pStyle w:val="Heading2"/>
      </w:pPr>
      <w:r>
        <w:t>Industrial Electrician</w:t>
      </w:r>
    </w:p>
    <w:p>
      <w:pPr>
        <w:pStyle w:val="IntenseQuote"/>
      </w:pPr>
      <w:r>
        <w:t>Al Fouzan Trading &amp; General Construction, Saudi Arabia | 2010 – 2014</w:t>
      </w:r>
    </w:p>
    <w:p>
      <w:pPr>
        <w:pStyle w:val="ListBullet"/>
      </w:pPr>
      <w:r>
        <w:t>Managed electrical systems for industrial projects.</w:t>
      </w:r>
    </w:p>
    <w:p>
      <w:pPr>
        <w:pStyle w:val="ListBullet"/>
      </w:pPr>
      <w:r>
        <w:t>Supervised installation, maintenance, and troubleshooting of industrial equipment.</w:t>
      </w:r>
    </w:p>
    <w:p>
      <w:pPr>
        <w:pStyle w:val="Heading2"/>
      </w:pPr>
      <w:r>
        <w:t>Junior / Apprentice Electrician</w:t>
      </w:r>
    </w:p>
    <w:p>
      <w:pPr>
        <w:pStyle w:val="IntenseQuote"/>
      </w:pPr>
      <w:r>
        <w:t>India (ITI) | 2006 – 2008</w:t>
      </w:r>
    </w:p>
    <w:p>
      <w:pPr>
        <w:pStyle w:val="ListBullet"/>
      </w:pPr>
      <w:r>
        <w:t>Assisted in electrical installations and basic maintenance tasks.</w:t>
      </w:r>
    </w:p>
    <w:p>
      <w:pPr>
        <w:pStyle w:val="Heading1"/>
      </w:pPr>
      <w:r>
        <w:t>Education</w:t>
      </w:r>
    </w:p>
    <w:p>
      <w:pPr>
        <w:pStyle w:val="ListBullet"/>
      </w:pPr>
      <w:r>
        <w:t>ITI – Electrician (2006 – 2008)</w:t>
      </w:r>
    </w:p>
    <w:p>
      <w:pPr>
        <w:pStyle w:val="ListBullet"/>
      </w:pPr>
      <w:r>
        <w:t>Dav Public School, Gopalganj – High School</w:t>
      </w:r>
    </w:p>
    <w:p>
      <w:pPr>
        <w:pStyle w:val="Heading1"/>
      </w:pPr>
      <w:r>
        <w:t>Languages</w:t>
      </w:r>
    </w:p>
    <w:p>
      <w:pPr>
        <w:pStyle w:val="ListBullet"/>
      </w:pPr>
      <w:r>
        <w:t>English – Native</w:t>
      </w:r>
    </w:p>
    <w:p>
      <w:pPr>
        <w:pStyle w:val="ListBullet"/>
      </w:pPr>
      <w:r>
        <w:t>Hindi – Fluent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