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4AAA" w14:textId="55642FC2" w:rsidR="00B13607" w:rsidRPr="00B10C9E" w:rsidRDefault="00000000">
      <w:pPr>
        <w:pStyle w:val="Heading1"/>
        <w:rPr>
          <w:sz w:val="32"/>
          <w:szCs w:val="32"/>
          <w:lang w:val="fr-FR"/>
        </w:rPr>
      </w:pPr>
      <w:r w:rsidRPr="00B10C9E">
        <w:rPr>
          <w:sz w:val="32"/>
          <w:szCs w:val="32"/>
          <w:lang w:val="fr-FR"/>
        </w:rPr>
        <w:t>Curriculum Vitae</w:t>
      </w:r>
      <w:r w:rsidR="00A85137" w:rsidRPr="00B10C9E">
        <w:rPr>
          <w:rFonts w:cs="Arial"/>
          <w:noProof/>
          <w:sz w:val="32"/>
          <w:szCs w:val="32"/>
          <w:lang w:val="it-IT"/>
        </w:rPr>
        <w:drawing>
          <wp:anchor distT="0" distB="0" distL="114300" distR="114300" simplePos="0" relativeHeight="251659264" behindDoc="0" locked="0" layoutInCell="1" allowOverlap="1" wp14:anchorId="7F89181D" wp14:editId="61049274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44880" cy="1213485"/>
            <wp:effectExtent l="0" t="0" r="7620" b="5715"/>
            <wp:wrapSquare wrapText="bothSides"/>
            <wp:docPr id="1701766453" name="Picture 2" descr="A person with a mustache wearing a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766453" name="Picture 2" descr="A person with a mustache wearing a su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B262B4" w14:textId="77777777" w:rsidR="00B13607" w:rsidRPr="00B10C9E" w:rsidRDefault="00000000">
      <w:pPr>
        <w:rPr>
          <w:sz w:val="24"/>
          <w:szCs w:val="24"/>
          <w:lang w:val="fr-FR"/>
        </w:rPr>
      </w:pPr>
      <w:proofErr w:type="spellStart"/>
      <w:r w:rsidRPr="00B10C9E">
        <w:rPr>
          <w:b/>
          <w:sz w:val="24"/>
          <w:szCs w:val="24"/>
          <w:lang w:val="fr-FR"/>
        </w:rPr>
        <w:t>Manesh</w:t>
      </w:r>
      <w:proofErr w:type="spellEnd"/>
      <w:r w:rsidRPr="00B10C9E">
        <w:rPr>
          <w:b/>
          <w:sz w:val="24"/>
          <w:szCs w:val="24"/>
          <w:lang w:val="fr-FR"/>
        </w:rPr>
        <w:t xml:space="preserve"> N.M</w:t>
      </w:r>
      <w:r w:rsidRPr="00B10C9E">
        <w:rPr>
          <w:b/>
          <w:sz w:val="24"/>
          <w:szCs w:val="24"/>
          <w:lang w:val="fr-FR"/>
        </w:rPr>
        <w:br/>
      </w:r>
      <w:proofErr w:type="gramStart"/>
      <w:r w:rsidRPr="00B10C9E">
        <w:rPr>
          <w:sz w:val="24"/>
          <w:szCs w:val="24"/>
          <w:lang w:val="fr-FR"/>
        </w:rPr>
        <w:t>Mobile:</w:t>
      </w:r>
      <w:proofErr w:type="gramEnd"/>
      <w:r w:rsidRPr="00B10C9E">
        <w:rPr>
          <w:sz w:val="24"/>
          <w:szCs w:val="24"/>
          <w:lang w:val="fr-FR"/>
        </w:rPr>
        <w:t xml:space="preserve"> 66463166</w:t>
      </w:r>
      <w:r w:rsidRPr="00B10C9E">
        <w:rPr>
          <w:sz w:val="24"/>
          <w:szCs w:val="24"/>
          <w:lang w:val="fr-FR"/>
        </w:rPr>
        <w:br/>
      </w:r>
      <w:proofErr w:type="gramStart"/>
      <w:r w:rsidRPr="00B10C9E">
        <w:rPr>
          <w:sz w:val="24"/>
          <w:szCs w:val="24"/>
          <w:lang w:val="fr-FR"/>
        </w:rPr>
        <w:t>Email:</w:t>
      </w:r>
      <w:proofErr w:type="gramEnd"/>
      <w:r w:rsidRPr="00B10C9E">
        <w:rPr>
          <w:sz w:val="24"/>
          <w:szCs w:val="24"/>
          <w:lang w:val="fr-FR"/>
        </w:rPr>
        <w:t xml:space="preserve"> maneshnm.manesh@gmail.com</w:t>
      </w:r>
      <w:r w:rsidRPr="00B10C9E">
        <w:rPr>
          <w:sz w:val="24"/>
          <w:szCs w:val="24"/>
          <w:lang w:val="fr-FR"/>
        </w:rPr>
        <w:br/>
      </w:r>
    </w:p>
    <w:p w14:paraId="59817279" w14:textId="77777777" w:rsidR="00B13607" w:rsidRPr="00B10C9E" w:rsidRDefault="00000000">
      <w:pPr>
        <w:pStyle w:val="Heading2"/>
        <w:rPr>
          <w:sz w:val="28"/>
          <w:szCs w:val="28"/>
        </w:rPr>
      </w:pPr>
      <w:r w:rsidRPr="00B10C9E">
        <w:rPr>
          <w:sz w:val="28"/>
          <w:szCs w:val="28"/>
        </w:rPr>
        <w:t>Objective</w:t>
      </w:r>
    </w:p>
    <w:p w14:paraId="5611790D" w14:textId="77777777" w:rsidR="00B13607" w:rsidRPr="00B10C9E" w:rsidRDefault="00000000">
      <w:pPr>
        <w:rPr>
          <w:sz w:val="24"/>
          <w:szCs w:val="24"/>
        </w:rPr>
      </w:pPr>
      <w:r w:rsidRPr="00B10C9E">
        <w:rPr>
          <w:sz w:val="24"/>
          <w:szCs w:val="24"/>
        </w:rPr>
        <w:t xml:space="preserve">Aspiring </w:t>
      </w:r>
      <w:proofErr w:type="gramStart"/>
      <w:r w:rsidRPr="00B10C9E">
        <w:rPr>
          <w:sz w:val="24"/>
          <w:szCs w:val="24"/>
        </w:rPr>
        <w:t>for</w:t>
      </w:r>
      <w:proofErr w:type="gramEnd"/>
      <w:r w:rsidRPr="00B10C9E">
        <w:rPr>
          <w:sz w:val="24"/>
          <w:szCs w:val="24"/>
        </w:rPr>
        <w:t xml:space="preserve"> a challenging career in the </w:t>
      </w:r>
      <w:r w:rsidRPr="00B10C9E">
        <w:rPr>
          <w:b/>
          <w:bCs/>
          <w:sz w:val="24"/>
          <w:szCs w:val="24"/>
        </w:rPr>
        <w:t>Sales and Marketing</w:t>
      </w:r>
      <w:r w:rsidRPr="00B10C9E">
        <w:rPr>
          <w:sz w:val="24"/>
          <w:szCs w:val="24"/>
        </w:rPr>
        <w:t xml:space="preserve"> department of a reputed company, to enhance my skills, professional growth, and experience, and to be part of a dynamic team driven by excellence and success in an innovative manner.</w:t>
      </w:r>
    </w:p>
    <w:p w14:paraId="775DD38B" w14:textId="77777777" w:rsidR="00B13607" w:rsidRPr="00B10C9E" w:rsidRDefault="00000000">
      <w:pPr>
        <w:pStyle w:val="Heading2"/>
        <w:rPr>
          <w:sz w:val="28"/>
          <w:szCs w:val="28"/>
        </w:rPr>
      </w:pPr>
      <w:r w:rsidRPr="00B10C9E">
        <w:rPr>
          <w:sz w:val="28"/>
          <w:szCs w:val="28"/>
        </w:rPr>
        <w:t>Professional Profile</w:t>
      </w:r>
    </w:p>
    <w:p w14:paraId="658963F2" w14:textId="77777777" w:rsidR="00B13607" w:rsidRPr="00B10C9E" w:rsidRDefault="00000000">
      <w:pPr>
        <w:rPr>
          <w:sz w:val="24"/>
          <w:szCs w:val="24"/>
        </w:rPr>
      </w:pPr>
      <w:r w:rsidRPr="00B10C9E">
        <w:rPr>
          <w:sz w:val="24"/>
          <w:szCs w:val="24"/>
        </w:rPr>
        <w:t>More than 15 years of experience in Sales and Marketing in Dubai and Qatar, with strong exposure to home appliances, electronics, and air conditioning products.</w:t>
      </w:r>
    </w:p>
    <w:p w14:paraId="62CC1CD8" w14:textId="77777777" w:rsidR="00B13607" w:rsidRPr="00B10C9E" w:rsidRDefault="00000000">
      <w:pPr>
        <w:pStyle w:val="Heading2"/>
        <w:rPr>
          <w:sz w:val="28"/>
          <w:szCs w:val="28"/>
        </w:rPr>
      </w:pPr>
      <w:r w:rsidRPr="00B10C9E">
        <w:rPr>
          <w:sz w:val="28"/>
          <w:szCs w:val="28"/>
        </w:rPr>
        <w:t>Education &amp; Certifications</w:t>
      </w:r>
    </w:p>
    <w:p w14:paraId="4B7B73D1" w14:textId="77777777" w:rsidR="00B13607" w:rsidRPr="00B10C9E" w:rsidRDefault="00000000">
      <w:pPr>
        <w:rPr>
          <w:sz w:val="24"/>
          <w:szCs w:val="24"/>
        </w:rPr>
      </w:pPr>
      <w:r w:rsidRPr="00B10C9E">
        <w:rPr>
          <w:sz w:val="24"/>
          <w:szCs w:val="24"/>
        </w:rPr>
        <w:t>• Higher Secondary – Kerala, India</w:t>
      </w:r>
      <w:r w:rsidRPr="00B10C9E">
        <w:rPr>
          <w:sz w:val="24"/>
          <w:szCs w:val="24"/>
        </w:rPr>
        <w:br/>
        <w:t>• Course in Computer Applications:</w:t>
      </w:r>
      <w:r w:rsidRPr="00B10C9E">
        <w:rPr>
          <w:sz w:val="24"/>
          <w:szCs w:val="24"/>
        </w:rPr>
        <w:br/>
        <w:t xml:space="preserve">  - MS Office</w:t>
      </w:r>
      <w:r w:rsidRPr="00B10C9E">
        <w:rPr>
          <w:sz w:val="24"/>
          <w:szCs w:val="24"/>
        </w:rPr>
        <w:br/>
        <w:t xml:space="preserve">  - AutoCAD 2D &amp; 3D</w:t>
      </w:r>
      <w:r w:rsidRPr="00B10C9E">
        <w:rPr>
          <w:sz w:val="24"/>
          <w:szCs w:val="24"/>
        </w:rPr>
        <w:br/>
        <w:t xml:space="preserve">  - Hardware</w:t>
      </w:r>
    </w:p>
    <w:p w14:paraId="5A170199" w14:textId="77777777" w:rsidR="00B13607" w:rsidRPr="00B10C9E" w:rsidRDefault="00000000">
      <w:pPr>
        <w:pStyle w:val="Heading2"/>
        <w:rPr>
          <w:sz w:val="28"/>
          <w:szCs w:val="28"/>
        </w:rPr>
      </w:pPr>
      <w:r w:rsidRPr="00B10C9E">
        <w:rPr>
          <w:sz w:val="28"/>
          <w:szCs w:val="28"/>
        </w:rPr>
        <w:t>Languages Known</w:t>
      </w:r>
    </w:p>
    <w:p w14:paraId="3FA54145" w14:textId="77777777" w:rsidR="00B13607" w:rsidRPr="00B10C9E" w:rsidRDefault="00000000">
      <w:pPr>
        <w:rPr>
          <w:sz w:val="24"/>
          <w:szCs w:val="24"/>
        </w:rPr>
      </w:pPr>
      <w:r w:rsidRPr="00B10C9E">
        <w:rPr>
          <w:sz w:val="24"/>
          <w:szCs w:val="24"/>
        </w:rPr>
        <w:t>English, Hindi, Tamil, Malayalam</w:t>
      </w:r>
    </w:p>
    <w:p w14:paraId="41C5C31E" w14:textId="77777777" w:rsidR="00B13607" w:rsidRPr="00B10C9E" w:rsidRDefault="00000000">
      <w:pPr>
        <w:pStyle w:val="Heading2"/>
        <w:rPr>
          <w:sz w:val="28"/>
          <w:szCs w:val="28"/>
        </w:rPr>
      </w:pPr>
      <w:r w:rsidRPr="00B10C9E">
        <w:rPr>
          <w:sz w:val="28"/>
          <w:szCs w:val="28"/>
        </w:rPr>
        <w:t>Employment History</w:t>
      </w:r>
    </w:p>
    <w:p w14:paraId="5ADB2193" w14:textId="77777777" w:rsidR="00B13607" w:rsidRPr="00B10C9E" w:rsidRDefault="00000000">
      <w:pPr>
        <w:rPr>
          <w:sz w:val="24"/>
          <w:szCs w:val="24"/>
        </w:rPr>
      </w:pPr>
      <w:r w:rsidRPr="00B10C9E">
        <w:rPr>
          <w:sz w:val="24"/>
          <w:szCs w:val="24"/>
        </w:rPr>
        <w:t>Apr 2022 – Dec 2025</w:t>
      </w:r>
      <w:r w:rsidRPr="00B10C9E">
        <w:rPr>
          <w:sz w:val="24"/>
          <w:szCs w:val="24"/>
        </w:rPr>
        <w:br/>
      </w:r>
      <w:r w:rsidRPr="00B10C9E">
        <w:rPr>
          <w:b/>
          <w:bCs/>
          <w:sz w:val="24"/>
          <w:szCs w:val="24"/>
        </w:rPr>
        <w:t>Abdul Hamid A Rahim Al Emadi Co. (HAIER, OGENERAL, BLUESTAR, AVEVA)</w:t>
      </w:r>
      <w:r w:rsidRPr="00B10C9E">
        <w:rPr>
          <w:b/>
          <w:bCs/>
          <w:sz w:val="24"/>
          <w:szCs w:val="24"/>
        </w:rPr>
        <w:br/>
        <w:t>Designation: Sales Executive</w:t>
      </w:r>
      <w:r w:rsidRPr="00B10C9E">
        <w:rPr>
          <w:sz w:val="24"/>
          <w:szCs w:val="24"/>
        </w:rPr>
        <w:br/>
        <w:t>Products: Home appliances and Air Condition products</w:t>
      </w:r>
      <w:r w:rsidRPr="00B10C9E">
        <w:rPr>
          <w:sz w:val="24"/>
          <w:szCs w:val="24"/>
        </w:rPr>
        <w:br/>
      </w:r>
    </w:p>
    <w:p w14:paraId="23A3EFC7" w14:textId="77777777" w:rsidR="00B13607" w:rsidRPr="00B10C9E" w:rsidRDefault="00000000">
      <w:pPr>
        <w:rPr>
          <w:sz w:val="24"/>
          <w:szCs w:val="24"/>
        </w:rPr>
      </w:pPr>
      <w:r w:rsidRPr="00B10C9E">
        <w:rPr>
          <w:sz w:val="24"/>
          <w:szCs w:val="24"/>
        </w:rPr>
        <w:t>May 2020 – Feb 2022</w:t>
      </w:r>
      <w:r w:rsidRPr="00B10C9E">
        <w:rPr>
          <w:sz w:val="24"/>
          <w:szCs w:val="24"/>
        </w:rPr>
        <w:br/>
      </w:r>
      <w:r w:rsidRPr="00B10C9E">
        <w:rPr>
          <w:b/>
          <w:bCs/>
          <w:sz w:val="24"/>
          <w:szCs w:val="24"/>
        </w:rPr>
        <w:t>Diamond Professional Trading &amp; Contracting</w:t>
      </w:r>
      <w:r w:rsidRPr="00B10C9E">
        <w:rPr>
          <w:b/>
          <w:bCs/>
          <w:sz w:val="24"/>
          <w:szCs w:val="24"/>
        </w:rPr>
        <w:br/>
        <w:t>Designation: Sales Executive</w:t>
      </w:r>
      <w:r w:rsidRPr="00B10C9E">
        <w:rPr>
          <w:sz w:val="24"/>
          <w:szCs w:val="24"/>
        </w:rPr>
        <w:br/>
        <w:t>Products: Tools and consumable items</w:t>
      </w:r>
      <w:r w:rsidRPr="00B10C9E">
        <w:rPr>
          <w:sz w:val="24"/>
          <w:szCs w:val="24"/>
        </w:rPr>
        <w:br/>
      </w:r>
    </w:p>
    <w:p w14:paraId="633263EE" w14:textId="77777777" w:rsidR="00B13607" w:rsidRPr="00B10C9E" w:rsidRDefault="00000000">
      <w:pPr>
        <w:rPr>
          <w:sz w:val="24"/>
          <w:szCs w:val="24"/>
        </w:rPr>
      </w:pPr>
      <w:r w:rsidRPr="00B10C9E">
        <w:rPr>
          <w:sz w:val="24"/>
          <w:szCs w:val="24"/>
        </w:rPr>
        <w:t>Oct 2019 – Feb 2020</w:t>
      </w:r>
      <w:r w:rsidRPr="00B10C9E">
        <w:rPr>
          <w:sz w:val="24"/>
          <w:szCs w:val="24"/>
        </w:rPr>
        <w:br/>
      </w:r>
      <w:r w:rsidRPr="00B10C9E">
        <w:rPr>
          <w:b/>
          <w:bCs/>
          <w:sz w:val="24"/>
          <w:szCs w:val="24"/>
        </w:rPr>
        <w:t>All Together Trading</w:t>
      </w:r>
      <w:r w:rsidRPr="00B10C9E">
        <w:rPr>
          <w:b/>
          <w:bCs/>
          <w:sz w:val="24"/>
          <w:szCs w:val="24"/>
        </w:rPr>
        <w:br/>
        <w:t>Designation: Sales Executive</w:t>
      </w:r>
      <w:r w:rsidRPr="00B10C9E">
        <w:rPr>
          <w:sz w:val="24"/>
          <w:szCs w:val="24"/>
        </w:rPr>
        <w:br/>
        <w:t>Products: Household items</w:t>
      </w:r>
      <w:r w:rsidRPr="00B10C9E">
        <w:rPr>
          <w:sz w:val="24"/>
          <w:szCs w:val="24"/>
        </w:rPr>
        <w:br/>
      </w:r>
    </w:p>
    <w:p w14:paraId="1F309BF9" w14:textId="77777777" w:rsidR="00B13607" w:rsidRPr="00B10C9E" w:rsidRDefault="00000000">
      <w:pPr>
        <w:rPr>
          <w:sz w:val="24"/>
          <w:szCs w:val="24"/>
        </w:rPr>
      </w:pPr>
      <w:r w:rsidRPr="00B10C9E">
        <w:rPr>
          <w:sz w:val="24"/>
          <w:szCs w:val="24"/>
        </w:rPr>
        <w:lastRenderedPageBreak/>
        <w:t>Nov 2016 – Mar 2019</w:t>
      </w:r>
      <w:r w:rsidRPr="00B10C9E">
        <w:rPr>
          <w:sz w:val="24"/>
          <w:szCs w:val="24"/>
        </w:rPr>
        <w:br/>
      </w:r>
      <w:r w:rsidRPr="00B10C9E">
        <w:rPr>
          <w:b/>
          <w:bCs/>
          <w:sz w:val="24"/>
          <w:szCs w:val="24"/>
        </w:rPr>
        <w:t>GWALLS Contracting (Decolite)</w:t>
      </w:r>
      <w:r w:rsidRPr="00B10C9E">
        <w:rPr>
          <w:b/>
          <w:bCs/>
          <w:sz w:val="24"/>
          <w:szCs w:val="24"/>
        </w:rPr>
        <w:br/>
        <w:t>Designation: Sales Executive</w:t>
      </w:r>
      <w:r w:rsidRPr="00B10C9E">
        <w:rPr>
          <w:b/>
          <w:bCs/>
          <w:sz w:val="24"/>
          <w:szCs w:val="24"/>
        </w:rPr>
        <w:br/>
      </w:r>
      <w:r w:rsidRPr="00B10C9E">
        <w:rPr>
          <w:sz w:val="24"/>
          <w:szCs w:val="24"/>
        </w:rPr>
        <w:t>Products: Project sales – EPS Insulation Cladding</w:t>
      </w:r>
      <w:r w:rsidRPr="00B10C9E">
        <w:rPr>
          <w:sz w:val="24"/>
          <w:szCs w:val="24"/>
        </w:rPr>
        <w:br/>
      </w:r>
    </w:p>
    <w:p w14:paraId="26DC5243" w14:textId="77777777" w:rsidR="00B13607" w:rsidRPr="00B10C9E" w:rsidRDefault="00000000">
      <w:pPr>
        <w:rPr>
          <w:sz w:val="24"/>
          <w:szCs w:val="24"/>
        </w:rPr>
      </w:pPr>
      <w:r w:rsidRPr="00B10C9E">
        <w:rPr>
          <w:sz w:val="24"/>
          <w:szCs w:val="24"/>
        </w:rPr>
        <w:t>2014 – 2016</w:t>
      </w:r>
      <w:r w:rsidRPr="00B10C9E">
        <w:rPr>
          <w:sz w:val="24"/>
          <w:szCs w:val="24"/>
        </w:rPr>
        <w:br/>
      </w:r>
      <w:r w:rsidRPr="00B10C9E">
        <w:rPr>
          <w:b/>
          <w:bCs/>
          <w:sz w:val="24"/>
          <w:szCs w:val="24"/>
        </w:rPr>
        <w:t>Dania Tech W.L.L. (AKAI)</w:t>
      </w:r>
      <w:r w:rsidRPr="00B10C9E">
        <w:rPr>
          <w:b/>
          <w:bCs/>
          <w:sz w:val="24"/>
          <w:szCs w:val="24"/>
        </w:rPr>
        <w:br/>
        <w:t>Designation: Sales Executive</w:t>
      </w:r>
      <w:r w:rsidRPr="00B10C9E">
        <w:rPr>
          <w:sz w:val="24"/>
          <w:szCs w:val="24"/>
        </w:rPr>
        <w:br/>
        <w:t>Products: Home appliances and electronics</w:t>
      </w:r>
      <w:r w:rsidRPr="00B10C9E">
        <w:rPr>
          <w:sz w:val="24"/>
          <w:szCs w:val="24"/>
        </w:rPr>
        <w:br/>
      </w:r>
    </w:p>
    <w:p w14:paraId="6D4C8DA8" w14:textId="77777777" w:rsidR="00B13607" w:rsidRPr="00B10C9E" w:rsidRDefault="00000000">
      <w:pPr>
        <w:rPr>
          <w:sz w:val="24"/>
          <w:szCs w:val="24"/>
        </w:rPr>
      </w:pPr>
      <w:r w:rsidRPr="00B10C9E">
        <w:rPr>
          <w:sz w:val="24"/>
          <w:szCs w:val="24"/>
        </w:rPr>
        <w:t>Jul 2012 – Jul 2014</w:t>
      </w:r>
      <w:r w:rsidRPr="00B10C9E">
        <w:rPr>
          <w:sz w:val="24"/>
          <w:szCs w:val="24"/>
        </w:rPr>
        <w:br/>
      </w:r>
      <w:r w:rsidRPr="00B10C9E">
        <w:rPr>
          <w:b/>
          <w:bCs/>
          <w:sz w:val="24"/>
          <w:szCs w:val="24"/>
        </w:rPr>
        <w:t>Elekta Gulf L.L.C. (ELEKTA)</w:t>
      </w:r>
      <w:r w:rsidRPr="00B10C9E">
        <w:rPr>
          <w:b/>
          <w:bCs/>
          <w:sz w:val="24"/>
          <w:szCs w:val="24"/>
        </w:rPr>
        <w:br/>
        <w:t>Designation: Merchandiser</w:t>
      </w:r>
      <w:r w:rsidRPr="00B10C9E">
        <w:rPr>
          <w:sz w:val="24"/>
          <w:szCs w:val="24"/>
        </w:rPr>
        <w:br/>
        <w:t>Products: Home appliances and electronics</w:t>
      </w:r>
      <w:r w:rsidRPr="00B10C9E">
        <w:rPr>
          <w:sz w:val="24"/>
          <w:szCs w:val="24"/>
        </w:rPr>
        <w:br/>
      </w:r>
    </w:p>
    <w:p w14:paraId="2CE36483" w14:textId="77777777" w:rsidR="00B13607" w:rsidRPr="00B10C9E" w:rsidRDefault="00000000">
      <w:pPr>
        <w:rPr>
          <w:sz w:val="24"/>
          <w:szCs w:val="24"/>
        </w:rPr>
      </w:pPr>
      <w:r w:rsidRPr="00B10C9E">
        <w:rPr>
          <w:sz w:val="24"/>
          <w:szCs w:val="24"/>
        </w:rPr>
        <w:t>2005 – 2007</w:t>
      </w:r>
      <w:r w:rsidRPr="00B10C9E">
        <w:rPr>
          <w:sz w:val="24"/>
          <w:szCs w:val="24"/>
        </w:rPr>
        <w:br/>
      </w:r>
      <w:r w:rsidRPr="00B10C9E">
        <w:rPr>
          <w:b/>
          <w:bCs/>
          <w:sz w:val="24"/>
          <w:szCs w:val="24"/>
        </w:rPr>
        <w:t>Vinverth Electronics, Dubai</w:t>
      </w:r>
      <w:r w:rsidRPr="00B10C9E">
        <w:rPr>
          <w:b/>
          <w:bCs/>
          <w:sz w:val="24"/>
          <w:szCs w:val="24"/>
        </w:rPr>
        <w:br/>
        <w:t>Designation: Merchandiser</w:t>
      </w:r>
      <w:r w:rsidRPr="00B10C9E">
        <w:rPr>
          <w:sz w:val="24"/>
          <w:szCs w:val="24"/>
        </w:rPr>
        <w:br/>
        <w:t>Products: Electronics products</w:t>
      </w:r>
      <w:r w:rsidRPr="00B10C9E">
        <w:rPr>
          <w:sz w:val="24"/>
          <w:szCs w:val="24"/>
        </w:rPr>
        <w:br/>
      </w:r>
    </w:p>
    <w:p w14:paraId="2A93C072" w14:textId="77777777" w:rsidR="00B13607" w:rsidRPr="00B10C9E" w:rsidRDefault="00000000">
      <w:pPr>
        <w:pStyle w:val="Heading2"/>
        <w:rPr>
          <w:sz w:val="28"/>
          <w:szCs w:val="28"/>
        </w:rPr>
      </w:pPr>
      <w:r w:rsidRPr="00B10C9E">
        <w:rPr>
          <w:sz w:val="28"/>
          <w:szCs w:val="28"/>
        </w:rPr>
        <w:t>Key Responsibilities</w:t>
      </w:r>
    </w:p>
    <w:p w14:paraId="014A9A81" w14:textId="77777777" w:rsidR="00B13607" w:rsidRPr="00B10C9E" w:rsidRDefault="00000000">
      <w:pPr>
        <w:rPr>
          <w:sz w:val="24"/>
          <w:szCs w:val="24"/>
        </w:rPr>
      </w:pPr>
      <w:r w:rsidRPr="00B10C9E">
        <w:rPr>
          <w:sz w:val="24"/>
          <w:szCs w:val="24"/>
        </w:rPr>
        <w:t>• Sales of household items, home appliances, electronics, and air conditioning products</w:t>
      </w:r>
      <w:r w:rsidRPr="00B10C9E">
        <w:rPr>
          <w:sz w:val="24"/>
          <w:szCs w:val="24"/>
        </w:rPr>
        <w:br/>
        <w:t>• Invoice preparation</w:t>
      </w:r>
      <w:r w:rsidRPr="00B10C9E">
        <w:rPr>
          <w:sz w:val="24"/>
          <w:szCs w:val="24"/>
        </w:rPr>
        <w:br/>
        <w:t>• Delivery coordination</w:t>
      </w:r>
      <w:r w:rsidRPr="00B10C9E">
        <w:rPr>
          <w:sz w:val="24"/>
          <w:szCs w:val="24"/>
        </w:rPr>
        <w:br/>
        <w:t>• Accounts follow-up and payment collection</w:t>
      </w:r>
      <w:r w:rsidRPr="00B10C9E">
        <w:rPr>
          <w:sz w:val="24"/>
          <w:szCs w:val="24"/>
        </w:rPr>
        <w:br/>
        <w:t>• Maintaining strong relationships with retailers such as Safari, Lulu, Al Meera, Rawabi Hypermarket, EMAX, Souq Al Baladi, Grand Hypermarket, Ansar Gallery, and others</w:t>
      </w:r>
    </w:p>
    <w:p w14:paraId="2615E61C" w14:textId="77777777" w:rsidR="00B13607" w:rsidRPr="00B10C9E" w:rsidRDefault="00000000">
      <w:pPr>
        <w:pStyle w:val="Heading2"/>
        <w:rPr>
          <w:sz w:val="28"/>
          <w:szCs w:val="28"/>
        </w:rPr>
      </w:pPr>
      <w:r w:rsidRPr="00B10C9E">
        <w:rPr>
          <w:sz w:val="28"/>
          <w:szCs w:val="28"/>
        </w:rPr>
        <w:t>Personal Details</w:t>
      </w:r>
    </w:p>
    <w:p w14:paraId="31299033" w14:textId="77777777" w:rsidR="00B13607" w:rsidRPr="00B10C9E" w:rsidRDefault="00000000">
      <w:pPr>
        <w:rPr>
          <w:sz w:val="24"/>
          <w:szCs w:val="24"/>
        </w:rPr>
      </w:pPr>
      <w:r w:rsidRPr="00B10C9E">
        <w:rPr>
          <w:sz w:val="24"/>
          <w:szCs w:val="24"/>
        </w:rPr>
        <w:t>Name: Manesh N.M</w:t>
      </w:r>
      <w:r w:rsidRPr="00B10C9E">
        <w:rPr>
          <w:sz w:val="24"/>
          <w:szCs w:val="24"/>
        </w:rPr>
        <w:br/>
        <w:t>Date of Birth: 31/05/1984</w:t>
      </w:r>
      <w:r w:rsidRPr="00B10C9E">
        <w:rPr>
          <w:sz w:val="24"/>
          <w:szCs w:val="24"/>
        </w:rPr>
        <w:br/>
        <w:t>Gender: Male</w:t>
      </w:r>
      <w:r w:rsidRPr="00B10C9E">
        <w:rPr>
          <w:sz w:val="24"/>
          <w:szCs w:val="24"/>
        </w:rPr>
        <w:br/>
        <w:t>Marital Status: Single</w:t>
      </w:r>
      <w:r w:rsidRPr="00B10C9E">
        <w:rPr>
          <w:sz w:val="24"/>
          <w:szCs w:val="24"/>
        </w:rPr>
        <w:br/>
        <w:t>Nationality: Indian</w:t>
      </w:r>
      <w:r w:rsidRPr="00B10C9E">
        <w:rPr>
          <w:sz w:val="24"/>
          <w:szCs w:val="24"/>
        </w:rPr>
        <w:br/>
        <w:t>Passport No: M3246387</w:t>
      </w:r>
      <w:r w:rsidRPr="00B10C9E">
        <w:rPr>
          <w:sz w:val="24"/>
          <w:szCs w:val="24"/>
        </w:rPr>
        <w:br/>
        <w:t>Visa Status: Work Visa</w:t>
      </w:r>
      <w:r w:rsidRPr="00B10C9E">
        <w:rPr>
          <w:sz w:val="24"/>
          <w:szCs w:val="24"/>
        </w:rPr>
        <w:br/>
        <w:t>Driving License: Valid Qatar Driving License</w:t>
      </w:r>
      <w:r w:rsidRPr="00B10C9E">
        <w:rPr>
          <w:sz w:val="24"/>
          <w:szCs w:val="24"/>
        </w:rPr>
        <w:br/>
        <w:t>Total Experience in Qatar: 13 Years</w:t>
      </w:r>
    </w:p>
    <w:p w14:paraId="228DB335" w14:textId="77777777" w:rsidR="00B13607" w:rsidRPr="00B10C9E" w:rsidRDefault="00000000">
      <w:pPr>
        <w:pStyle w:val="Heading2"/>
        <w:rPr>
          <w:sz w:val="28"/>
          <w:szCs w:val="28"/>
        </w:rPr>
      </w:pPr>
      <w:r w:rsidRPr="00B10C9E">
        <w:rPr>
          <w:sz w:val="28"/>
          <w:szCs w:val="28"/>
        </w:rPr>
        <w:t>Declaration</w:t>
      </w:r>
    </w:p>
    <w:p w14:paraId="3120BCB4" w14:textId="77777777" w:rsidR="00B13607" w:rsidRPr="00B10C9E" w:rsidRDefault="00000000">
      <w:pPr>
        <w:rPr>
          <w:sz w:val="24"/>
          <w:szCs w:val="24"/>
        </w:rPr>
      </w:pPr>
      <w:r w:rsidRPr="00B10C9E">
        <w:rPr>
          <w:sz w:val="24"/>
          <w:szCs w:val="24"/>
        </w:rPr>
        <w:t>Willing to accept challenging opportunities. Specialized in Sales and Marketing.</w:t>
      </w:r>
    </w:p>
    <w:sectPr w:rsidR="00B13607" w:rsidRPr="00B10C9E" w:rsidSect="00B10C9E">
      <w:pgSz w:w="12240" w:h="15840"/>
      <w:pgMar w:top="72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4817142">
    <w:abstractNumId w:val="8"/>
  </w:num>
  <w:num w:numId="2" w16cid:durableId="613907681">
    <w:abstractNumId w:val="6"/>
  </w:num>
  <w:num w:numId="3" w16cid:durableId="1449273237">
    <w:abstractNumId w:val="5"/>
  </w:num>
  <w:num w:numId="4" w16cid:durableId="1865291622">
    <w:abstractNumId w:val="4"/>
  </w:num>
  <w:num w:numId="5" w16cid:durableId="760414208">
    <w:abstractNumId w:val="7"/>
  </w:num>
  <w:num w:numId="6" w16cid:durableId="172497773">
    <w:abstractNumId w:val="3"/>
  </w:num>
  <w:num w:numId="7" w16cid:durableId="337773325">
    <w:abstractNumId w:val="2"/>
  </w:num>
  <w:num w:numId="8" w16cid:durableId="978074828">
    <w:abstractNumId w:val="1"/>
  </w:num>
  <w:num w:numId="9" w16cid:durableId="9806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05586"/>
    <w:rsid w:val="00A85137"/>
    <w:rsid w:val="00AA1D8D"/>
    <w:rsid w:val="00B10C9E"/>
    <w:rsid w:val="00B13607"/>
    <w:rsid w:val="00B47730"/>
    <w:rsid w:val="00B826A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45DC83"/>
  <w14:defaultImageDpi w14:val="300"/>
  <w15:docId w15:val="{CB33E5B1-678B-480D-9901-D67DA7B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Muzammil</cp:lastModifiedBy>
  <cp:revision>3</cp:revision>
  <dcterms:created xsi:type="dcterms:W3CDTF">2013-12-23T23:15:00Z</dcterms:created>
  <dcterms:modified xsi:type="dcterms:W3CDTF">2025-12-16T14:40:00Z</dcterms:modified>
  <cp:category/>
</cp:coreProperties>
</file>