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044A2" w14:textId="2E492A57" w:rsidR="00EC1F14" w:rsidRDefault="00D612E9">
      <w:pPr>
        <w:pStyle w:val="Heading1"/>
      </w:pPr>
      <w:r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65920" behindDoc="0" locked="0" layoutInCell="1" allowOverlap="1" wp14:anchorId="19F8C167" wp14:editId="673AAB7F">
            <wp:simplePos x="0" y="0"/>
            <wp:positionH relativeFrom="column">
              <wp:posOffset>4552950</wp:posOffset>
            </wp:positionH>
            <wp:positionV relativeFrom="paragraph">
              <wp:posOffset>-285750</wp:posOffset>
            </wp:positionV>
            <wp:extent cx="1219200" cy="1219200"/>
            <wp:effectExtent l="76200" t="133350" r="304800" b="361950"/>
            <wp:wrapNone/>
            <wp:docPr id="17719067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906766" name="Picture 177190676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Diluksha Malshan Liyanage</w:t>
      </w:r>
    </w:p>
    <w:p w14:paraId="2965CFC0" w14:textId="77777777" w:rsidR="00EC1F14" w:rsidRDefault="00000000">
      <w:r>
        <w:t>Doha, Qatar | +974 5057 4648 | dilukshamalshan7@gmail.com</w:t>
      </w:r>
    </w:p>
    <w:p w14:paraId="41DFB003" w14:textId="77777777" w:rsidR="00EC1F14" w:rsidRDefault="00000000">
      <w:pPr>
        <w:pStyle w:val="Heading2"/>
      </w:pPr>
      <w:r>
        <w:t>PROFESSIONAL SUMMARY</w:t>
      </w:r>
    </w:p>
    <w:p w14:paraId="3D702836" w14:textId="1B8A6FA8" w:rsidR="00EC1F14" w:rsidRDefault="00000000">
      <w:r>
        <w:t>Experienced Outdoor Sales &amp;</w:t>
      </w:r>
      <w:r w:rsidR="00271149">
        <w:t xml:space="preserve"> Shworoom</w:t>
      </w:r>
      <w:r>
        <w:t xml:space="preserve"> Sales Professional with over 1</w:t>
      </w:r>
      <w:r w:rsidR="00FF4D66">
        <w:t>0+</w:t>
      </w:r>
      <w:r>
        <w:t xml:space="preserve"> years of experience in van sales, B2B client handling, and distributor management across Qatar and Sri Lanka. Strong ability to generate new business, maintain long-term customer relationships, achieve sales targets, and expand market coverage. </w:t>
      </w:r>
      <w:r w:rsidR="00700138">
        <w:t>I am skilled</w:t>
      </w:r>
      <w:r>
        <w:t xml:space="preserve"> in negotiation, route planning, sales reporting, and KPI achievement.</w:t>
      </w:r>
    </w:p>
    <w:p w14:paraId="12C37BEF" w14:textId="4A36DBA4" w:rsidR="00EC1F14" w:rsidRDefault="00FF4D66">
      <w:pPr>
        <w:pStyle w:val="Heading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71B789ED" wp14:editId="4A63C205">
                <wp:simplePos x="0" y="0"/>
                <wp:positionH relativeFrom="column">
                  <wp:posOffset>-28575</wp:posOffset>
                </wp:positionH>
                <wp:positionV relativeFrom="paragraph">
                  <wp:posOffset>212090</wp:posOffset>
                </wp:positionV>
                <wp:extent cx="2495550" cy="191452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1914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D26844" w14:textId="6EA1A03D" w:rsidR="00FF4D66" w:rsidRDefault="00FF4D66" w:rsidP="00FF4D66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</w:pPr>
                            <w:r>
                              <w:t>Outdoor &amp; Van Sales</w:t>
                            </w:r>
                          </w:p>
                          <w:p w14:paraId="38F6B34C" w14:textId="21FE96CC" w:rsidR="00FF4D66" w:rsidRDefault="00FF4D66" w:rsidP="00FF4D66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</w:pPr>
                            <w:r>
                              <w:t>FMCG &amp; B2B Sales</w:t>
                            </w:r>
                          </w:p>
                          <w:p w14:paraId="6B494618" w14:textId="45784053" w:rsidR="00FF4D66" w:rsidRDefault="00FF4D66" w:rsidP="00FF4D66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</w:pPr>
                            <w:r>
                              <w:t>Client Relationship Management</w:t>
                            </w:r>
                          </w:p>
                          <w:p w14:paraId="7512FE9A" w14:textId="1B387B8F" w:rsidR="00FF4D66" w:rsidRDefault="00FF4D66" w:rsidP="00FF4D66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</w:pPr>
                            <w:r>
                              <w:t>Market Development</w:t>
                            </w:r>
                          </w:p>
                          <w:p w14:paraId="74BE4BC2" w14:textId="3D973681" w:rsidR="00FF4D66" w:rsidRDefault="00FF4D66" w:rsidP="00FF4D66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t>Sales Target Achievement</w:t>
                            </w:r>
                          </w:p>
                          <w:p w14:paraId="7E5B737C" w14:textId="418DF737" w:rsidR="00FF4D66" w:rsidRDefault="00FF4D66" w:rsidP="00FF4D66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</w:pPr>
                            <w:r>
                              <w:t>Negotiation &amp; Closing</w:t>
                            </w:r>
                          </w:p>
                          <w:p w14:paraId="677F9A37" w14:textId="476F9210" w:rsidR="00FF4D66" w:rsidRDefault="00FF4D66" w:rsidP="00FF4D66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</w:pPr>
                            <w:r>
                              <w:t>Route Planning</w:t>
                            </w:r>
                          </w:p>
                          <w:p w14:paraId="5EB1D12C" w14:textId="4C189E59" w:rsidR="00FF4D66" w:rsidRDefault="00FF4D66" w:rsidP="00FF4D66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</w:pPr>
                            <w:r>
                              <w:t>Sales Reporting &amp; KPIs</w:t>
                            </w:r>
                          </w:p>
                          <w:p w14:paraId="1C9359FB" w14:textId="0E5C87CC" w:rsidR="00FF4D66" w:rsidRDefault="00FF4D6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B789E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25pt;margin-top:16.7pt;width:196.5pt;height:150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" filled="f" stroked="f">
                <v:textbox>
                  <w:txbxContent>
                    <w:p w14:paraId="0ED26844" w14:textId="6EA1A03D" w:rsidR="00FF4D66" w:rsidRDefault="00FF4D66" w:rsidP="00FF4D66">
                      <w:pPr>
                        <w:pStyle w:val="ListParagraph"/>
                        <w:numPr>
                          <w:ilvl w:val="0"/>
                          <w:numId w:val="13"/>
                        </w:numPr>
                      </w:pPr>
                      <w:r>
                        <w:t>Outdoor &amp; Van Sales</w:t>
                      </w:r>
                    </w:p>
                    <w:p w14:paraId="38F6B34C" w14:textId="21FE96CC" w:rsidR="00FF4D66" w:rsidRDefault="00FF4D66" w:rsidP="00FF4D66">
                      <w:pPr>
                        <w:pStyle w:val="ListParagraph"/>
                        <w:numPr>
                          <w:ilvl w:val="0"/>
                          <w:numId w:val="13"/>
                        </w:numPr>
                      </w:pPr>
                      <w:r>
                        <w:t>FMCG &amp; B2B Sales</w:t>
                      </w:r>
                    </w:p>
                    <w:p w14:paraId="6B494618" w14:textId="45784053" w:rsidR="00FF4D66" w:rsidRDefault="00FF4D66" w:rsidP="00FF4D66">
                      <w:pPr>
                        <w:pStyle w:val="ListParagraph"/>
                        <w:numPr>
                          <w:ilvl w:val="0"/>
                          <w:numId w:val="13"/>
                        </w:numPr>
                      </w:pPr>
                      <w:r>
                        <w:t>Client Relationship Management</w:t>
                      </w:r>
                    </w:p>
                    <w:p w14:paraId="7512FE9A" w14:textId="1B387B8F" w:rsidR="00FF4D66" w:rsidRDefault="00FF4D66" w:rsidP="00FF4D66">
                      <w:pPr>
                        <w:pStyle w:val="ListParagraph"/>
                        <w:numPr>
                          <w:ilvl w:val="0"/>
                          <w:numId w:val="13"/>
                        </w:numPr>
                      </w:pPr>
                      <w:r>
                        <w:t>Market Development</w:t>
                      </w:r>
                    </w:p>
                    <w:p w14:paraId="74BE4BC2" w14:textId="3D973681" w:rsidR="00FF4D66" w:rsidRDefault="00FF4D66" w:rsidP="00FF4D66">
                      <w:pPr>
                        <w:pStyle w:val="ListParagraph"/>
                        <w:numPr>
                          <w:ilvl w:val="0"/>
                          <w:numId w:val="11"/>
                        </w:numPr>
                      </w:pPr>
                      <w:r>
                        <w:t>Sales Target Achievement</w:t>
                      </w:r>
                    </w:p>
                    <w:p w14:paraId="7E5B737C" w14:textId="418DF737" w:rsidR="00FF4D66" w:rsidRDefault="00FF4D66" w:rsidP="00FF4D66">
                      <w:pPr>
                        <w:pStyle w:val="ListParagraph"/>
                        <w:numPr>
                          <w:ilvl w:val="0"/>
                          <w:numId w:val="12"/>
                        </w:numPr>
                      </w:pPr>
                      <w:r>
                        <w:t>Negotiation &amp; Closing</w:t>
                      </w:r>
                    </w:p>
                    <w:p w14:paraId="677F9A37" w14:textId="476F9210" w:rsidR="00FF4D66" w:rsidRDefault="00FF4D66" w:rsidP="00FF4D66">
                      <w:pPr>
                        <w:pStyle w:val="ListParagraph"/>
                        <w:numPr>
                          <w:ilvl w:val="0"/>
                          <w:numId w:val="12"/>
                        </w:numPr>
                      </w:pPr>
                      <w:r>
                        <w:t>Route Planning</w:t>
                      </w:r>
                    </w:p>
                    <w:p w14:paraId="5EB1D12C" w14:textId="4C189E59" w:rsidR="00FF4D66" w:rsidRDefault="00FF4D66" w:rsidP="00FF4D66">
                      <w:pPr>
                        <w:pStyle w:val="ListParagraph"/>
                        <w:numPr>
                          <w:ilvl w:val="0"/>
                          <w:numId w:val="12"/>
                        </w:numPr>
                      </w:pPr>
                      <w:r>
                        <w:t>Sales Reporting &amp; KPIs</w:t>
                      </w:r>
                    </w:p>
                    <w:p w14:paraId="1C9359FB" w14:textId="0E5C87CC" w:rsidR="00FF4D66" w:rsidRDefault="00FF4D6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5B731D4C" wp14:editId="743D8DBC">
                <wp:simplePos x="0" y="0"/>
                <wp:positionH relativeFrom="column">
                  <wp:posOffset>2552700</wp:posOffset>
                </wp:positionH>
                <wp:positionV relativeFrom="paragraph">
                  <wp:posOffset>212090</wp:posOffset>
                </wp:positionV>
                <wp:extent cx="2419350" cy="1914525"/>
                <wp:effectExtent l="0" t="0" r="0" b="0"/>
                <wp:wrapNone/>
                <wp:docPr id="4940456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1914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838B28" w14:textId="3BB90D87" w:rsidR="00FF4D66" w:rsidRDefault="00FF4D66" w:rsidP="00FF4D66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</w:pPr>
                            <w:r>
                              <w:t>High quality Customer Service</w:t>
                            </w:r>
                          </w:p>
                          <w:p w14:paraId="1681F818" w14:textId="5632A65B" w:rsidR="00FF4D66" w:rsidRDefault="00FF4D66" w:rsidP="00FF4D66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</w:pPr>
                            <w:r w:rsidRPr="00FF4D66">
                              <w:t>interpersonal communication</w:t>
                            </w:r>
                          </w:p>
                          <w:p w14:paraId="52629EDE" w14:textId="3600CCAF" w:rsidR="00FF4D66" w:rsidRDefault="00FF4D66" w:rsidP="00FF4D66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</w:pPr>
                            <w:r>
                              <w:t>R</w:t>
                            </w:r>
                            <w:r w:rsidRPr="00FF4D66">
                              <w:t>apport-building</w:t>
                            </w:r>
                          </w:p>
                          <w:p w14:paraId="6E62D46B" w14:textId="72B5A51F" w:rsidR="00FF4D66" w:rsidRDefault="00FF4D66" w:rsidP="00FF4D66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</w:pPr>
                            <w:r>
                              <w:t>P</w:t>
                            </w:r>
                            <w:r w:rsidRPr="00FF4D66">
                              <w:t>roduct expertise</w:t>
                            </w:r>
                          </w:p>
                          <w:p w14:paraId="6A7DCAA9" w14:textId="5618FD88" w:rsidR="00FF4D66" w:rsidRDefault="00FF4D66" w:rsidP="00FF4D66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</w:pPr>
                            <w:r>
                              <w:t>S</w:t>
                            </w:r>
                            <w:r w:rsidRPr="00FF4D66">
                              <w:t>elf-motivation</w:t>
                            </w:r>
                          </w:p>
                          <w:p w14:paraId="338BFF7C" w14:textId="480AE274" w:rsidR="00FF4D66" w:rsidRDefault="00FF4D66" w:rsidP="00FF4D66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</w:pPr>
                            <w:r w:rsidRPr="00FF4D66">
                              <w:t>CRM proficiency</w:t>
                            </w:r>
                          </w:p>
                          <w:p w14:paraId="44C4A35F" w14:textId="3C41E5F3" w:rsidR="00FF4D66" w:rsidRDefault="00FF4D66" w:rsidP="00FF4D66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</w:pPr>
                            <w:r>
                              <w:t>H</w:t>
                            </w:r>
                            <w:r w:rsidRPr="00FF4D66">
                              <w:t>andle rejection</w:t>
                            </w:r>
                          </w:p>
                          <w:p w14:paraId="1A30B05A" w14:textId="026E93F5" w:rsidR="00FF4D66" w:rsidRDefault="00FF4D66" w:rsidP="00FF4D66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</w:pPr>
                            <w:r>
                              <w:t>D</w:t>
                            </w:r>
                            <w:r w:rsidRPr="00FF4D66">
                              <w:t>rive results independently</w:t>
                            </w:r>
                          </w:p>
                          <w:p w14:paraId="09441794" w14:textId="0DC9E974" w:rsidR="00FF4D66" w:rsidRDefault="00FF4D66" w:rsidP="00FF4D66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</w:pPr>
                            <w:r>
                              <w:t>A</w:t>
                            </w:r>
                            <w:r w:rsidRPr="00FF4D66">
                              <w:t>bility to prospect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731D4C" id="_x0000_s1027" type="#_x0000_t202" style="position:absolute;margin-left:201pt;margin-top:16.7pt;width:190.5pt;height:150.75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" filled="f" stroked="f">
                <v:textbox>
                  <w:txbxContent>
                    <w:p w14:paraId="20838B28" w14:textId="3BB90D87" w:rsidR="00FF4D66" w:rsidRDefault="00FF4D66" w:rsidP="00FF4D66">
                      <w:pPr>
                        <w:pStyle w:val="ListParagraph"/>
                        <w:numPr>
                          <w:ilvl w:val="0"/>
                          <w:numId w:val="14"/>
                        </w:numPr>
                      </w:pPr>
                      <w:r>
                        <w:t>High quality Customer Service</w:t>
                      </w:r>
                    </w:p>
                    <w:p w14:paraId="1681F818" w14:textId="5632A65B" w:rsidR="00FF4D66" w:rsidRDefault="00FF4D66" w:rsidP="00FF4D66">
                      <w:pPr>
                        <w:pStyle w:val="ListParagraph"/>
                        <w:numPr>
                          <w:ilvl w:val="0"/>
                          <w:numId w:val="14"/>
                        </w:numPr>
                      </w:pPr>
                      <w:r w:rsidRPr="00FF4D66">
                        <w:t>interpersonal communication</w:t>
                      </w:r>
                    </w:p>
                    <w:p w14:paraId="52629EDE" w14:textId="3600CCAF" w:rsidR="00FF4D66" w:rsidRDefault="00FF4D66" w:rsidP="00FF4D66">
                      <w:pPr>
                        <w:pStyle w:val="ListParagraph"/>
                        <w:numPr>
                          <w:ilvl w:val="0"/>
                          <w:numId w:val="14"/>
                        </w:numPr>
                      </w:pPr>
                      <w:r>
                        <w:t>R</w:t>
                      </w:r>
                      <w:r w:rsidRPr="00FF4D66">
                        <w:t>apport-building</w:t>
                      </w:r>
                    </w:p>
                    <w:p w14:paraId="6E62D46B" w14:textId="72B5A51F" w:rsidR="00FF4D66" w:rsidRDefault="00FF4D66" w:rsidP="00FF4D66">
                      <w:pPr>
                        <w:pStyle w:val="ListParagraph"/>
                        <w:numPr>
                          <w:ilvl w:val="0"/>
                          <w:numId w:val="14"/>
                        </w:numPr>
                      </w:pPr>
                      <w:r>
                        <w:t>P</w:t>
                      </w:r>
                      <w:r w:rsidRPr="00FF4D66">
                        <w:t>roduct expertise</w:t>
                      </w:r>
                    </w:p>
                    <w:p w14:paraId="6A7DCAA9" w14:textId="5618FD88" w:rsidR="00FF4D66" w:rsidRDefault="00FF4D66" w:rsidP="00FF4D66">
                      <w:pPr>
                        <w:pStyle w:val="ListParagraph"/>
                        <w:numPr>
                          <w:ilvl w:val="0"/>
                          <w:numId w:val="14"/>
                        </w:numPr>
                      </w:pPr>
                      <w:r>
                        <w:t>S</w:t>
                      </w:r>
                      <w:r w:rsidRPr="00FF4D66">
                        <w:t>elf-motivation</w:t>
                      </w:r>
                    </w:p>
                    <w:p w14:paraId="338BFF7C" w14:textId="480AE274" w:rsidR="00FF4D66" w:rsidRDefault="00FF4D66" w:rsidP="00FF4D66">
                      <w:pPr>
                        <w:pStyle w:val="ListParagraph"/>
                        <w:numPr>
                          <w:ilvl w:val="0"/>
                          <w:numId w:val="14"/>
                        </w:numPr>
                      </w:pPr>
                      <w:r w:rsidRPr="00FF4D66">
                        <w:t>CRM proficiency</w:t>
                      </w:r>
                    </w:p>
                    <w:p w14:paraId="44C4A35F" w14:textId="3C41E5F3" w:rsidR="00FF4D66" w:rsidRDefault="00FF4D66" w:rsidP="00FF4D66">
                      <w:pPr>
                        <w:pStyle w:val="ListParagraph"/>
                        <w:numPr>
                          <w:ilvl w:val="0"/>
                          <w:numId w:val="14"/>
                        </w:numPr>
                      </w:pPr>
                      <w:r>
                        <w:t>H</w:t>
                      </w:r>
                      <w:r w:rsidRPr="00FF4D66">
                        <w:t>andle rejection</w:t>
                      </w:r>
                    </w:p>
                    <w:p w14:paraId="1A30B05A" w14:textId="026E93F5" w:rsidR="00FF4D66" w:rsidRDefault="00FF4D66" w:rsidP="00FF4D66">
                      <w:pPr>
                        <w:pStyle w:val="ListParagraph"/>
                        <w:numPr>
                          <w:ilvl w:val="0"/>
                          <w:numId w:val="14"/>
                        </w:numPr>
                      </w:pPr>
                      <w:r>
                        <w:t>D</w:t>
                      </w:r>
                      <w:r w:rsidRPr="00FF4D66">
                        <w:t>rive results independently</w:t>
                      </w:r>
                    </w:p>
                    <w:p w14:paraId="09441794" w14:textId="0DC9E974" w:rsidR="00FF4D66" w:rsidRDefault="00FF4D66" w:rsidP="00FF4D66">
                      <w:pPr>
                        <w:pStyle w:val="ListParagraph"/>
                        <w:numPr>
                          <w:ilvl w:val="0"/>
                          <w:numId w:val="14"/>
                        </w:numPr>
                      </w:pPr>
                      <w:r>
                        <w:t>A</w:t>
                      </w:r>
                      <w:r w:rsidRPr="00FF4D66">
                        <w:t>bility to prospect</w:t>
                      </w:r>
                    </w:p>
                  </w:txbxContent>
                </v:textbox>
              </v:shape>
            </w:pict>
          </mc:Fallback>
        </mc:AlternateContent>
      </w:r>
      <w:r>
        <w:t>CORE SKILLS</w:t>
      </w:r>
    </w:p>
    <w:p w14:paraId="24782272" w14:textId="69FD55CF" w:rsidR="00FF4D66" w:rsidRDefault="00FF4D66" w:rsidP="00FF4D66"/>
    <w:p w14:paraId="1514345C" w14:textId="77777777" w:rsidR="00FF4D66" w:rsidRDefault="00FF4D66" w:rsidP="00FF4D66"/>
    <w:p w14:paraId="2914BF96" w14:textId="1B639385" w:rsidR="00FF4D66" w:rsidRDefault="00FF4D66" w:rsidP="00FF4D66"/>
    <w:p w14:paraId="453EB162" w14:textId="77777777" w:rsidR="00FF4D66" w:rsidRDefault="00FF4D66" w:rsidP="00FF4D66"/>
    <w:p w14:paraId="3845151A" w14:textId="7F190E08" w:rsidR="00FF4D66" w:rsidRDefault="00FF4D66" w:rsidP="00FF4D66"/>
    <w:p w14:paraId="1576368A" w14:textId="77777777" w:rsidR="00FF4D66" w:rsidRDefault="00FF4D66" w:rsidP="00FF4D66"/>
    <w:p w14:paraId="5DEFDD7E" w14:textId="4211827D" w:rsidR="005E4DF3" w:rsidRPr="00FF4D66" w:rsidRDefault="005E4DF3" w:rsidP="00FF4D66">
      <w:r>
        <w:t>______________________________________________________________________________</w:t>
      </w:r>
    </w:p>
    <w:p w14:paraId="52957DA6" w14:textId="3E4619A9" w:rsidR="00EC1F14" w:rsidRDefault="00000000">
      <w:pPr>
        <w:pStyle w:val="Heading2"/>
      </w:pPr>
      <w:r>
        <w:t>PROFESSIONAL EXPERIENCE</w:t>
      </w:r>
    </w:p>
    <w:p w14:paraId="2A62D174" w14:textId="32D1EB1E" w:rsidR="00655982" w:rsidRPr="00655982" w:rsidRDefault="00655982" w:rsidP="00655982">
      <w:pPr>
        <w:spacing w:before="100" w:beforeAutospacing="1" w:after="0" w:line="240" w:lineRule="auto"/>
        <w:outlineLvl w:val="1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 w:rsidRPr="00655982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Showroom / </w:t>
      </w:r>
      <w:r w:rsidR="005E4DF3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Outdoor </w:t>
      </w:r>
      <w:r w:rsidRPr="00655982">
        <w:rPr>
          <w:rFonts w:asciiTheme="majorHAnsi" w:eastAsia="Times New Roman" w:hAnsiTheme="majorHAnsi" w:cstheme="majorHAnsi"/>
          <w:b/>
          <w:bCs/>
          <w:sz w:val="24"/>
          <w:szCs w:val="24"/>
        </w:rPr>
        <w:t>Sales &amp; Marketing Executive</w:t>
      </w:r>
    </w:p>
    <w:p w14:paraId="2C0A28FB" w14:textId="0FE0C75B" w:rsidR="00655982" w:rsidRPr="00655982" w:rsidRDefault="00655982" w:rsidP="00655982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655982">
        <w:rPr>
          <w:rFonts w:asciiTheme="majorHAnsi" w:eastAsia="Times New Roman" w:hAnsiTheme="majorHAnsi" w:cstheme="majorHAnsi"/>
          <w:b/>
          <w:bCs/>
          <w:sz w:val="24"/>
          <w:szCs w:val="24"/>
        </w:rPr>
        <w:t>Liwan Furniture WLL – Doha, Qatar</w:t>
      </w:r>
      <w:r w:rsidRPr="00655982">
        <w:rPr>
          <w:rFonts w:asciiTheme="majorHAnsi" w:eastAsia="Times New Roman" w:hAnsiTheme="majorHAnsi" w:cstheme="majorHAnsi"/>
          <w:sz w:val="24"/>
          <w:szCs w:val="24"/>
        </w:rPr>
        <w:br/>
      </w:r>
      <w:r w:rsidR="0063726E">
        <w:rPr>
          <w:rFonts w:asciiTheme="majorHAnsi" w:eastAsia="Times New Roman" w:hAnsiTheme="majorHAnsi" w:cstheme="majorHAnsi"/>
          <w:i/>
          <w:iCs/>
          <w:sz w:val="24"/>
          <w:szCs w:val="24"/>
        </w:rPr>
        <w:t>November</w:t>
      </w:r>
      <w:r w:rsidRPr="00655982">
        <w:rPr>
          <w:rFonts w:asciiTheme="majorHAnsi" w:eastAsia="Times New Roman" w:hAnsiTheme="majorHAnsi" w:cstheme="majorHAnsi"/>
          <w:i/>
          <w:iCs/>
          <w:sz w:val="24"/>
          <w:szCs w:val="24"/>
        </w:rPr>
        <w:t xml:space="preserve"> 2021 – Present</w:t>
      </w:r>
    </w:p>
    <w:p w14:paraId="1CD2F6DC" w14:textId="1F25B29B" w:rsidR="00655982" w:rsidRPr="00655982" w:rsidRDefault="00655982" w:rsidP="0065598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Calibri"/>
        </w:rPr>
      </w:pPr>
      <w:r w:rsidRPr="00655982">
        <w:rPr>
          <w:rFonts w:asciiTheme="majorHAnsi" w:eastAsia="Times New Roman" w:hAnsiTheme="majorHAnsi" w:cstheme="majorHAnsi"/>
        </w:rPr>
        <w:t>Manage daily showroom</w:t>
      </w:r>
      <w:r w:rsidRPr="00655982">
        <w:rPr>
          <w:rFonts w:eastAsia="Times New Roman" w:cs="Calibri"/>
        </w:rPr>
        <w:t xml:space="preserve"> operations, ensuring high standards of customer service, sales performance, and visual merchandising</w:t>
      </w:r>
      <w:r>
        <w:rPr>
          <w:rFonts w:eastAsia="Times New Roman" w:cs="Calibri"/>
        </w:rPr>
        <w:t>.</w:t>
      </w:r>
    </w:p>
    <w:p w14:paraId="645508F2" w14:textId="0441A3A1" w:rsidR="00655982" w:rsidRPr="00655982" w:rsidRDefault="00655982" w:rsidP="0065598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Calibri"/>
        </w:rPr>
      </w:pPr>
      <w:r w:rsidRPr="00655982">
        <w:rPr>
          <w:rFonts w:eastAsia="Times New Roman" w:cs="Calibri"/>
        </w:rPr>
        <w:t>Consistently achieve and exceed monthly showroom and outdoor sales targets through effective product presentation and negotiation</w:t>
      </w:r>
      <w:r>
        <w:rPr>
          <w:rFonts w:eastAsia="Times New Roman" w:cs="Calibri"/>
        </w:rPr>
        <w:t>.</w:t>
      </w:r>
    </w:p>
    <w:p w14:paraId="2D452081" w14:textId="652EF742" w:rsidR="00655982" w:rsidRPr="00655982" w:rsidRDefault="00655982" w:rsidP="0065598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Calibri"/>
        </w:rPr>
      </w:pPr>
      <w:r w:rsidRPr="00655982">
        <w:rPr>
          <w:rFonts w:eastAsia="Times New Roman" w:cs="Calibri"/>
        </w:rPr>
        <w:t xml:space="preserve">Actively conduct </w:t>
      </w:r>
      <w:r w:rsidRPr="00655982">
        <w:rPr>
          <w:rFonts w:eastAsia="Times New Roman" w:cs="Calibri"/>
          <w:b/>
          <w:bCs/>
        </w:rPr>
        <w:t>outdoor sales visits</w:t>
      </w:r>
      <w:r w:rsidRPr="00655982">
        <w:rPr>
          <w:rFonts w:eastAsia="Times New Roman" w:cs="Calibri"/>
        </w:rPr>
        <w:t xml:space="preserve"> to construction sites, housing projects, hotels, restaurants, and coffee shops to generate new business</w:t>
      </w:r>
      <w:r>
        <w:rPr>
          <w:rFonts w:eastAsia="Times New Roman" w:cs="Calibri"/>
        </w:rPr>
        <w:t>.</w:t>
      </w:r>
    </w:p>
    <w:p w14:paraId="4FFCC09D" w14:textId="55D0796A" w:rsidR="00655982" w:rsidRPr="00655982" w:rsidRDefault="00655982" w:rsidP="0065598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Calibri"/>
        </w:rPr>
      </w:pPr>
      <w:r w:rsidRPr="00655982">
        <w:rPr>
          <w:rFonts w:eastAsia="Times New Roman" w:cs="Calibri"/>
        </w:rPr>
        <w:t xml:space="preserve">Identify and develop </w:t>
      </w:r>
      <w:r w:rsidRPr="00655982">
        <w:rPr>
          <w:rFonts w:eastAsia="Times New Roman" w:cs="Calibri"/>
          <w:b/>
          <w:bCs/>
        </w:rPr>
        <w:t>new B2B clients</w:t>
      </w:r>
      <w:r w:rsidRPr="00655982">
        <w:rPr>
          <w:rFonts w:eastAsia="Times New Roman" w:cs="Calibri"/>
        </w:rPr>
        <w:t>, prepare quotations, follow up on inquiries, and convert leads into confirmed orders</w:t>
      </w:r>
      <w:r>
        <w:rPr>
          <w:rFonts w:eastAsia="Times New Roman" w:cs="Calibri"/>
        </w:rPr>
        <w:t>.</w:t>
      </w:r>
    </w:p>
    <w:p w14:paraId="2E763961" w14:textId="39CEBA90" w:rsidR="00655982" w:rsidRPr="00655982" w:rsidRDefault="00655982" w:rsidP="0065598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Calibri"/>
        </w:rPr>
      </w:pPr>
      <w:r w:rsidRPr="00655982">
        <w:rPr>
          <w:rFonts w:eastAsia="Times New Roman" w:cs="Calibri"/>
        </w:rPr>
        <w:t>Handle customer inquiries, complaints, and after-sales support professionally to maintain long-term client relationships</w:t>
      </w:r>
      <w:r>
        <w:rPr>
          <w:rFonts w:eastAsia="Times New Roman" w:cs="Calibri"/>
        </w:rPr>
        <w:t>.</w:t>
      </w:r>
    </w:p>
    <w:p w14:paraId="0883F8C3" w14:textId="4AD80519" w:rsidR="00655982" w:rsidRPr="00655982" w:rsidRDefault="00655982" w:rsidP="0065598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Calibri"/>
        </w:rPr>
      </w:pPr>
      <w:r w:rsidRPr="00655982">
        <w:rPr>
          <w:rFonts w:eastAsia="Times New Roman" w:cs="Calibri"/>
        </w:rPr>
        <w:t>Coordinate project-based orders, delivery schedules, and internal teams to ensure timely execution</w:t>
      </w:r>
      <w:r>
        <w:rPr>
          <w:rFonts w:eastAsia="Times New Roman" w:cs="Calibri"/>
        </w:rPr>
        <w:t>.</w:t>
      </w:r>
    </w:p>
    <w:p w14:paraId="19725F3D" w14:textId="1D0E0216" w:rsidR="00655982" w:rsidRPr="00655982" w:rsidRDefault="00655982" w:rsidP="0065598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Calibri"/>
        </w:rPr>
      </w:pPr>
      <w:r w:rsidRPr="00655982">
        <w:rPr>
          <w:rFonts w:eastAsia="Times New Roman" w:cs="Calibri"/>
        </w:rPr>
        <w:t xml:space="preserve">Upload and manage products on company </w:t>
      </w:r>
      <w:r w:rsidR="005E4DF3" w:rsidRPr="00655982">
        <w:rPr>
          <w:rFonts w:eastAsia="Times New Roman" w:cs="Calibri"/>
        </w:rPr>
        <w:t>website</w:t>
      </w:r>
      <w:r w:rsidRPr="00655982">
        <w:rPr>
          <w:rFonts w:eastAsia="Times New Roman" w:cs="Calibri"/>
        </w:rPr>
        <w:t xml:space="preserve"> and online sales platforms</w:t>
      </w:r>
      <w:r>
        <w:rPr>
          <w:rFonts w:eastAsia="Times New Roman" w:cs="Calibri"/>
        </w:rPr>
        <w:t>.</w:t>
      </w:r>
    </w:p>
    <w:p w14:paraId="4C022BE9" w14:textId="74925EBB" w:rsidR="00EC1F14" w:rsidRPr="00655982" w:rsidRDefault="00000000">
      <w:pPr>
        <w:rPr>
          <w:sz w:val="24"/>
          <w:szCs w:val="24"/>
        </w:rPr>
      </w:pPr>
      <w:r w:rsidRPr="00655982">
        <w:rPr>
          <w:b/>
          <w:bCs/>
          <w:sz w:val="24"/>
          <w:szCs w:val="24"/>
        </w:rPr>
        <w:lastRenderedPageBreak/>
        <w:t>Senior Sales Executive</w:t>
      </w:r>
      <w:r w:rsidRPr="00655982">
        <w:rPr>
          <w:sz w:val="24"/>
          <w:szCs w:val="24"/>
        </w:rPr>
        <w:br/>
      </w:r>
      <w:r w:rsidRPr="00655982">
        <w:rPr>
          <w:b/>
          <w:bCs/>
          <w:sz w:val="24"/>
          <w:szCs w:val="24"/>
        </w:rPr>
        <w:t>Hemas Consumer Brands Holdings – Sri Lanka | Mar 2015 – Mar 2020</w:t>
      </w:r>
    </w:p>
    <w:p w14:paraId="5C689CCE" w14:textId="77777777" w:rsidR="0063726E" w:rsidRDefault="00000000" w:rsidP="0063726E">
      <w:pPr>
        <w:pStyle w:val="ListParagraph"/>
        <w:numPr>
          <w:ilvl w:val="0"/>
          <w:numId w:val="18"/>
        </w:numPr>
      </w:pPr>
      <w:r>
        <w:t>Managed outdoor sales operations and key FMCG clients</w:t>
      </w:r>
    </w:p>
    <w:p w14:paraId="225B61F0" w14:textId="77777777" w:rsidR="0063726E" w:rsidRDefault="00000000" w:rsidP="0063726E">
      <w:pPr>
        <w:pStyle w:val="ListParagraph"/>
        <w:numPr>
          <w:ilvl w:val="0"/>
          <w:numId w:val="18"/>
        </w:numPr>
      </w:pPr>
      <w:r>
        <w:t>Achieved 20% year-on-year sales growth</w:t>
      </w:r>
    </w:p>
    <w:p w14:paraId="79789766" w14:textId="77777777" w:rsidR="0063726E" w:rsidRDefault="00000000" w:rsidP="0063726E">
      <w:pPr>
        <w:pStyle w:val="ListParagraph"/>
        <w:numPr>
          <w:ilvl w:val="0"/>
          <w:numId w:val="18"/>
        </w:numPr>
      </w:pPr>
      <w:r>
        <w:t>Expanded market coverage and developed new customers</w:t>
      </w:r>
    </w:p>
    <w:p w14:paraId="2B63EDBF" w14:textId="77777777" w:rsidR="0063726E" w:rsidRDefault="00000000" w:rsidP="0063726E">
      <w:pPr>
        <w:pStyle w:val="ListParagraph"/>
        <w:numPr>
          <w:ilvl w:val="0"/>
          <w:numId w:val="18"/>
        </w:numPr>
      </w:pPr>
      <w:r>
        <w:t>Closed a major LKR 100 million sales deal</w:t>
      </w:r>
    </w:p>
    <w:p w14:paraId="466D4B82" w14:textId="34FB6524" w:rsidR="00655982" w:rsidRDefault="00000000" w:rsidP="0063726E">
      <w:pPr>
        <w:pStyle w:val="ListParagraph"/>
        <w:numPr>
          <w:ilvl w:val="0"/>
          <w:numId w:val="18"/>
        </w:numPr>
      </w:pPr>
      <w:r>
        <w:t>Prepared daily and monthly sales reports</w:t>
      </w:r>
    </w:p>
    <w:p w14:paraId="744D635B" w14:textId="33248387" w:rsidR="005E4DF3" w:rsidRPr="005E4DF3" w:rsidRDefault="005E4DF3" w:rsidP="005E4DF3">
      <w:r>
        <w:t>______________________________________________________________________________</w:t>
      </w:r>
    </w:p>
    <w:p w14:paraId="022AED4E" w14:textId="69B1FEA2" w:rsidR="00655982" w:rsidRPr="00655982" w:rsidRDefault="00655982" w:rsidP="00655982">
      <w:pPr>
        <w:spacing w:after="0"/>
        <w:rPr>
          <w:b/>
          <w:bCs/>
          <w:sz w:val="24"/>
          <w:szCs w:val="24"/>
        </w:rPr>
      </w:pPr>
      <w:r w:rsidRPr="00655982">
        <w:rPr>
          <w:b/>
          <w:bCs/>
          <w:sz w:val="24"/>
          <w:szCs w:val="24"/>
        </w:rPr>
        <w:t>Senior Sales Associate</w:t>
      </w:r>
      <w:r w:rsidR="001E2107">
        <w:rPr>
          <w:b/>
          <w:bCs/>
          <w:sz w:val="24"/>
          <w:szCs w:val="24"/>
        </w:rPr>
        <w:t xml:space="preserve"> – Trainee Supervisor</w:t>
      </w:r>
    </w:p>
    <w:p w14:paraId="44371BE6" w14:textId="181650D8" w:rsidR="00655982" w:rsidRDefault="00655982" w:rsidP="00655982">
      <w:pPr>
        <w:spacing w:after="0"/>
        <w:rPr>
          <w:i/>
          <w:iCs/>
          <w:sz w:val="24"/>
          <w:szCs w:val="24"/>
        </w:rPr>
      </w:pPr>
      <w:r w:rsidRPr="00655982">
        <w:rPr>
          <w:b/>
          <w:bCs/>
          <w:sz w:val="24"/>
          <w:szCs w:val="24"/>
        </w:rPr>
        <w:t>Splash (Landmark Group) – Doha, Qatar</w:t>
      </w:r>
      <w:r w:rsidRPr="00655982">
        <w:rPr>
          <w:sz w:val="24"/>
          <w:szCs w:val="24"/>
        </w:rPr>
        <w:br/>
      </w:r>
      <w:r w:rsidRPr="00655982">
        <w:rPr>
          <w:i/>
          <w:iCs/>
          <w:sz w:val="24"/>
          <w:szCs w:val="24"/>
        </w:rPr>
        <w:t>March 2012 – January 201</w:t>
      </w:r>
      <w:r>
        <w:rPr>
          <w:i/>
          <w:iCs/>
          <w:sz w:val="24"/>
          <w:szCs w:val="24"/>
        </w:rPr>
        <w:t>5</w:t>
      </w:r>
    </w:p>
    <w:p w14:paraId="121F5699" w14:textId="77777777" w:rsidR="00A21E52" w:rsidRPr="00655982" w:rsidRDefault="00A21E52" w:rsidP="00655982">
      <w:pPr>
        <w:spacing w:after="0"/>
        <w:rPr>
          <w:b/>
          <w:bCs/>
          <w:sz w:val="24"/>
          <w:szCs w:val="24"/>
        </w:rPr>
      </w:pPr>
    </w:p>
    <w:p w14:paraId="11363108" w14:textId="77777777" w:rsidR="00655982" w:rsidRPr="00655982" w:rsidRDefault="00655982" w:rsidP="00A21E52">
      <w:pPr>
        <w:numPr>
          <w:ilvl w:val="0"/>
          <w:numId w:val="16"/>
        </w:numPr>
        <w:spacing w:after="0"/>
      </w:pPr>
      <w:r w:rsidRPr="00655982">
        <w:t>Delivered high-quality customer service in a fast-paced fashion retail environment</w:t>
      </w:r>
    </w:p>
    <w:p w14:paraId="6703B7A7" w14:textId="77777777" w:rsidR="00655982" w:rsidRPr="00655982" w:rsidRDefault="00655982" w:rsidP="00A21E52">
      <w:pPr>
        <w:numPr>
          <w:ilvl w:val="0"/>
          <w:numId w:val="16"/>
        </w:numPr>
        <w:spacing w:after="0"/>
      </w:pPr>
      <w:r w:rsidRPr="00655982">
        <w:t>Assisted customers with product selection and styling advice</w:t>
      </w:r>
    </w:p>
    <w:p w14:paraId="3E230740" w14:textId="4B90A5F5" w:rsidR="00655982" w:rsidRDefault="00655982" w:rsidP="00A21E52">
      <w:pPr>
        <w:numPr>
          <w:ilvl w:val="0"/>
          <w:numId w:val="16"/>
        </w:numPr>
        <w:spacing w:after="0"/>
      </w:pPr>
      <w:r w:rsidRPr="00655982">
        <w:t>Supported store management with sales, merchandising, and staff coordination</w:t>
      </w:r>
    </w:p>
    <w:p w14:paraId="176779F1" w14:textId="60B2D08E" w:rsidR="00A21E52" w:rsidRDefault="005E4DF3" w:rsidP="005E4DF3">
      <w:pPr>
        <w:spacing w:after="0"/>
      </w:pPr>
      <w:r>
        <w:t>______________________________________________________________________________</w:t>
      </w:r>
    </w:p>
    <w:p w14:paraId="17906E4C" w14:textId="1AE41807" w:rsidR="00E34C48" w:rsidRPr="00E34C48" w:rsidRDefault="00000000" w:rsidP="00E34C48">
      <w:pPr>
        <w:pStyle w:val="Heading2"/>
      </w:pPr>
      <w:r>
        <w:t>EDUCATION &amp; CERTIFICATIONS</w:t>
      </w:r>
    </w:p>
    <w:p w14:paraId="531DD2C3" w14:textId="37729CC1" w:rsidR="00E34C48" w:rsidRPr="00DB6CBC" w:rsidRDefault="00E34C48" w:rsidP="00DB6CBC">
      <w:pPr>
        <w:pStyle w:val="NormalWeb"/>
        <w:numPr>
          <w:ilvl w:val="0"/>
          <w:numId w:val="16"/>
        </w:numPr>
        <w:spacing w:after="0"/>
        <w:rPr>
          <w:rFonts w:ascii="Calibri" w:hAnsi="Calibri" w:cs="Calibri"/>
          <w:sz w:val="22"/>
          <w:szCs w:val="22"/>
        </w:rPr>
      </w:pPr>
      <w:r w:rsidRPr="00E34C48">
        <w:rPr>
          <w:rFonts w:ascii="Calibri" w:hAnsi="Calibri" w:cs="Calibri"/>
          <w:sz w:val="22"/>
          <w:szCs w:val="22"/>
        </w:rPr>
        <w:t>Bachelor of Business Administration (Marketing) – Currently Following (2nd Year)</w:t>
      </w:r>
      <w:r w:rsidR="00DB6CBC">
        <w:rPr>
          <w:rFonts w:ascii="Calibri" w:hAnsi="Calibri" w:cs="Calibri"/>
          <w:sz w:val="22"/>
          <w:szCs w:val="22"/>
        </w:rPr>
        <w:t xml:space="preserve"> </w:t>
      </w:r>
    </w:p>
    <w:p w14:paraId="1D23B169" w14:textId="1F755AE9" w:rsidR="00E34C48" w:rsidRPr="00DB6CBC" w:rsidRDefault="00E34C48" w:rsidP="00DB6CBC">
      <w:pPr>
        <w:pStyle w:val="NormalWeb"/>
        <w:numPr>
          <w:ilvl w:val="0"/>
          <w:numId w:val="16"/>
        </w:numPr>
        <w:spacing w:after="0"/>
        <w:rPr>
          <w:rFonts w:ascii="Calibri" w:hAnsi="Calibri" w:cs="Calibri"/>
          <w:sz w:val="22"/>
          <w:szCs w:val="22"/>
        </w:rPr>
      </w:pPr>
      <w:r w:rsidRPr="00E34C48">
        <w:rPr>
          <w:rFonts w:ascii="Calibri" w:hAnsi="Calibri" w:cs="Calibri"/>
          <w:sz w:val="22"/>
          <w:szCs w:val="22"/>
        </w:rPr>
        <w:t>Certificate in Marketing Management – 2014</w:t>
      </w:r>
      <w:r w:rsidR="00DB6CBC">
        <w:rPr>
          <w:rFonts w:ascii="Calibri" w:hAnsi="Calibri" w:cs="Calibri"/>
          <w:sz w:val="22"/>
          <w:szCs w:val="22"/>
        </w:rPr>
        <w:t xml:space="preserve"> - </w:t>
      </w:r>
      <w:r w:rsidRPr="00DB6CBC">
        <w:rPr>
          <w:rFonts w:ascii="Calibri" w:hAnsi="Calibri" w:cs="Calibri"/>
          <w:sz w:val="22"/>
          <w:szCs w:val="22"/>
        </w:rPr>
        <w:t>Sri Lanka Institute of Marketing, Sri Lanka</w:t>
      </w:r>
    </w:p>
    <w:p w14:paraId="1E618A83" w14:textId="77777777" w:rsidR="00DB6CBC" w:rsidRDefault="00E34C48" w:rsidP="00DB6CBC">
      <w:pPr>
        <w:pStyle w:val="NormalWeb"/>
        <w:numPr>
          <w:ilvl w:val="0"/>
          <w:numId w:val="16"/>
        </w:numPr>
        <w:spacing w:after="0"/>
        <w:rPr>
          <w:rFonts w:ascii="Calibri" w:hAnsi="Calibri" w:cs="Calibri"/>
          <w:sz w:val="22"/>
          <w:szCs w:val="22"/>
        </w:rPr>
      </w:pPr>
      <w:r w:rsidRPr="00E34C48">
        <w:rPr>
          <w:rFonts w:ascii="Calibri" w:hAnsi="Calibri" w:cs="Calibri"/>
          <w:sz w:val="22"/>
          <w:szCs w:val="22"/>
        </w:rPr>
        <w:t>Secondary Level Diploma – 2010</w:t>
      </w:r>
      <w:r w:rsidR="00DB6CBC">
        <w:rPr>
          <w:rFonts w:ascii="Calibri" w:hAnsi="Calibri" w:cs="Calibri"/>
          <w:sz w:val="22"/>
          <w:szCs w:val="22"/>
        </w:rPr>
        <w:t xml:space="preserve"> - </w:t>
      </w:r>
      <w:r w:rsidRPr="00DB6CBC">
        <w:rPr>
          <w:rFonts w:ascii="Calibri" w:hAnsi="Calibri" w:cs="Calibri"/>
          <w:sz w:val="22"/>
          <w:szCs w:val="22"/>
        </w:rPr>
        <w:t>Carey College, Colombo, Sri Lanka</w:t>
      </w:r>
      <w:r w:rsidR="00DB6CBC">
        <w:rPr>
          <w:rFonts w:ascii="Calibri" w:hAnsi="Calibri" w:cs="Calibri"/>
          <w:sz w:val="22"/>
          <w:szCs w:val="22"/>
        </w:rPr>
        <w:t xml:space="preserve"> </w:t>
      </w:r>
    </w:p>
    <w:p w14:paraId="30FD2AB0" w14:textId="7208FCF5" w:rsidR="00655982" w:rsidRPr="00DB6CBC" w:rsidRDefault="00655982" w:rsidP="00DB6CBC">
      <w:pPr>
        <w:pStyle w:val="NormalWeb"/>
        <w:numPr>
          <w:ilvl w:val="0"/>
          <w:numId w:val="16"/>
        </w:numPr>
        <w:spacing w:after="0"/>
        <w:rPr>
          <w:rFonts w:ascii="Calibri" w:hAnsi="Calibri" w:cs="Calibri"/>
          <w:sz w:val="22"/>
          <w:szCs w:val="22"/>
        </w:rPr>
      </w:pPr>
      <w:r w:rsidRPr="00DB6CBC">
        <w:rPr>
          <w:rFonts w:ascii="Calibri" w:hAnsi="Calibri" w:cs="Calibri"/>
          <w:sz w:val="22"/>
          <w:szCs w:val="22"/>
        </w:rPr>
        <w:t>Professional Diploma in Social Media Marketing &amp; Management</w:t>
      </w:r>
      <w:r w:rsidR="00DB6CBC">
        <w:rPr>
          <w:rFonts w:ascii="Calibri" w:hAnsi="Calibri" w:cs="Calibri"/>
          <w:sz w:val="22"/>
          <w:szCs w:val="22"/>
        </w:rPr>
        <w:t xml:space="preserve"> (UDEMY)</w:t>
      </w:r>
    </w:p>
    <w:p w14:paraId="7B5B75C7" w14:textId="383980EB" w:rsidR="00655982" w:rsidRPr="00655982" w:rsidRDefault="00655982" w:rsidP="00655982">
      <w:pPr>
        <w:pStyle w:val="NormalWeb"/>
        <w:numPr>
          <w:ilvl w:val="0"/>
          <w:numId w:val="16"/>
        </w:numPr>
        <w:spacing w:after="0" w:afterAutospacing="0" w:line="276" w:lineRule="auto"/>
        <w:rPr>
          <w:rFonts w:ascii="Calibri" w:hAnsi="Calibri" w:cs="Calibri"/>
          <w:sz w:val="22"/>
          <w:szCs w:val="22"/>
        </w:rPr>
      </w:pPr>
      <w:r w:rsidRPr="00655982">
        <w:rPr>
          <w:rFonts w:ascii="Calibri" w:hAnsi="Calibri" w:cs="Calibri"/>
          <w:sz w:val="22"/>
          <w:szCs w:val="22"/>
        </w:rPr>
        <w:t>Executive Diploma in Business Management</w:t>
      </w:r>
      <w:r w:rsidR="00DB6CBC">
        <w:rPr>
          <w:rFonts w:ascii="Calibri" w:hAnsi="Calibri" w:cs="Calibri"/>
          <w:sz w:val="22"/>
          <w:szCs w:val="22"/>
        </w:rPr>
        <w:t xml:space="preserve"> (UDEMY)</w:t>
      </w:r>
    </w:p>
    <w:p w14:paraId="7EC25D4F" w14:textId="36BC5608" w:rsidR="00655982" w:rsidRPr="00655982" w:rsidRDefault="00655982" w:rsidP="00655982">
      <w:pPr>
        <w:pStyle w:val="NormalWeb"/>
        <w:numPr>
          <w:ilvl w:val="0"/>
          <w:numId w:val="16"/>
        </w:numPr>
        <w:spacing w:after="0" w:afterAutospacing="0" w:line="276" w:lineRule="auto"/>
        <w:rPr>
          <w:rFonts w:ascii="Calibri" w:hAnsi="Calibri" w:cs="Calibri"/>
          <w:sz w:val="22"/>
          <w:szCs w:val="22"/>
        </w:rPr>
      </w:pPr>
      <w:r w:rsidRPr="00655982">
        <w:rPr>
          <w:rFonts w:ascii="Calibri" w:hAnsi="Calibri" w:cs="Calibri"/>
          <w:sz w:val="22"/>
          <w:szCs w:val="22"/>
        </w:rPr>
        <w:t>Diploma in Merchandising, Retail Business &amp; Management</w:t>
      </w:r>
      <w:r w:rsidR="00DB6CBC">
        <w:rPr>
          <w:rFonts w:ascii="Calibri" w:hAnsi="Calibri" w:cs="Calibri"/>
          <w:sz w:val="22"/>
          <w:szCs w:val="22"/>
        </w:rPr>
        <w:t xml:space="preserve"> (UDEMY)</w:t>
      </w:r>
    </w:p>
    <w:p w14:paraId="01829005" w14:textId="331BE210" w:rsidR="00655982" w:rsidRPr="00655982" w:rsidRDefault="00655982" w:rsidP="00655982">
      <w:pPr>
        <w:pStyle w:val="NormalWeb"/>
        <w:numPr>
          <w:ilvl w:val="0"/>
          <w:numId w:val="16"/>
        </w:numPr>
        <w:spacing w:after="0" w:afterAutospacing="0" w:line="276" w:lineRule="auto"/>
        <w:rPr>
          <w:rFonts w:ascii="Calibri" w:hAnsi="Calibri" w:cs="Calibri"/>
          <w:sz w:val="22"/>
          <w:szCs w:val="22"/>
        </w:rPr>
      </w:pPr>
      <w:r w:rsidRPr="00655982">
        <w:rPr>
          <w:rFonts w:ascii="Calibri" w:hAnsi="Calibri" w:cs="Calibri"/>
          <w:sz w:val="22"/>
          <w:szCs w:val="22"/>
        </w:rPr>
        <w:t>Web Design Course (HTML, CSS, WordPress)</w:t>
      </w:r>
      <w:r w:rsidR="00DB6CBC">
        <w:rPr>
          <w:rFonts w:ascii="Calibri" w:hAnsi="Calibri" w:cs="Calibri"/>
          <w:sz w:val="22"/>
          <w:szCs w:val="22"/>
        </w:rPr>
        <w:t xml:space="preserve"> (UDEMY)</w:t>
      </w:r>
    </w:p>
    <w:p w14:paraId="08DBCE16" w14:textId="04A3518E" w:rsidR="00655982" w:rsidRPr="00655982" w:rsidRDefault="00655982" w:rsidP="00655982">
      <w:pPr>
        <w:pStyle w:val="NormalWeb"/>
        <w:numPr>
          <w:ilvl w:val="0"/>
          <w:numId w:val="16"/>
        </w:numPr>
        <w:spacing w:after="0" w:afterAutospacing="0" w:line="276" w:lineRule="auto"/>
        <w:rPr>
          <w:rFonts w:ascii="Calibri" w:hAnsi="Calibri" w:cs="Calibri"/>
          <w:sz w:val="22"/>
          <w:szCs w:val="22"/>
        </w:rPr>
      </w:pPr>
      <w:r w:rsidRPr="00655982">
        <w:rPr>
          <w:rFonts w:ascii="Calibri" w:hAnsi="Calibri" w:cs="Calibri"/>
          <w:sz w:val="22"/>
          <w:szCs w:val="22"/>
        </w:rPr>
        <w:t>Advanced Microsoft Excel</w:t>
      </w:r>
      <w:r w:rsidR="00DB6CBC">
        <w:rPr>
          <w:rFonts w:ascii="Calibri" w:hAnsi="Calibri" w:cs="Calibri"/>
          <w:sz w:val="22"/>
          <w:szCs w:val="22"/>
        </w:rPr>
        <w:t xml:space="preserve"> (UDEMY)</w:t>
      </w:r>
    </w:p>
    <w:p w14:paraId="737DD34B" w14:textId="2812BB17" w:rsidR="00655982" w:rsidRPr="00655982" w:rsidRDefault="00655982" w:rsidP="00655982">
      <w:pPr>
        <w:pStyle w:val="NormalWeb"/>
        <w:numPr>
          <w:ilvl w:val="0"/>
          <w:numId w:val="16"/>
        </w:numPr>
        <w:spacing w:after="0" w:afterAutospacing="0" w:line="276" w:lineRule="auto"/>
        <w:rPr>
          <w:rFonts w:ascii="Calibri" w:hAnsi="Calibri" w:cs="Calibri"/>
          <w:sz w:val="22"/>
          <w:szCs w:val="22"/>
        </w:rPr>
      </w:pPr>
      <w:r w:rsidRPr="00655982">
        <w:rPr>
          <w:rFonts w:ascii="Calibri" w:hAnsi="Calibri" w:cs="Calibri"/>
          <w:sz w:val="22"/>
          <w:szCs w:val="22"/>
        </w:rPr>
        <w:t>Business English &amp; Communication</w:t>
      </w:r>
      <w:r w:rsidR="00DB6CBC">
        <w:rPr>
          <w:rFonts w:ascii="Calibri" w:hAnsi="Calibri" w:cs="Calibri"/>
          <w:sz w:val="22"/>
          <w:szCs w:val="22"/>
        </w:rPr>
        <w:t xml:space="preserve"> (UDEMY)</w:t>
      </w:r>
    </w:p>
    <w:p w14:paraId="3D1FDD85" w14:textId="435AB265" w:rsidR="00655982" w:rsidRPr="00655982" w:rsidRDefault="00655982" w:rsidP="00655982">
      <w:pPr>
        <w:pStyle w:val="NormalWeb"/>
        <w:numPr>
          <w:ilvl w:val="0"/>
          <w:numId w:val="16"/>
        </w:numPr>
        <w:spacing w:after="0" w:afterAutospacing="0" w:line="276" w:lineRule="auto"/>
        <w:rPr>
          <w:rFonts w:ascii="Calibri" w:hAnsi="Calibri" w:cs="Calibri"/>
          <w:sz w:val="22"/>
          <w:szCs w:val="22"/>
        </w:rPr>
      </w:pPr>
      <w:r w:rsidRPr="00655982">
        <w:rPr>
          <w:rFonts w:ascii="Calibri" w:hAnsi="Calibri" w:cs="Calibri"/>
          <w:sz w:val="22"/>
          <w:szCs w:val="22"/>
        </w:rPr>
        <w:t>Sales Motivation &amp; Selling Skills</w:t>
      </w:r>
      <w:r w:rsidR="00DB6CBC">
        <w:rPr>
          <w:rFonts w:ascii="Calibri" w:hAnsi="Calibri" w:cs="Calibri"/>
          <w:sz w:val="22"/>
          <w:szCs w:val="22"/>
        </w:rPr>
        <w:t xml:space="preserve"> </w:t>
      </w:r>
    </w:p>
    <w:p w14:paraId="2A3A3C03" w14:textId="550F1283" w:rsidR="00655982" w:rsidRPr="00655982" w:rsidRDefault="005E4DF3" w:rsidP="00655982">
      <w:r>
        <w:t>______________________________________________________________________________</w:t>
      </w:r>
    </w:p>
    <w:p w14:paraId="016EFDCF" w14:textId="1A0B965D" w:rsidR="00C67070" w:rsidRDefault="00000000" w:rsidP="00C67070">
      <w:pPr>
        <w:pStyle w:val="Heading2"/>
      </w:pPr>
      <w:r>
        <w:t>ADDITIONAL INFORMATION</w:t>
      </w:r>
    </w:p>
    <w:p w14:paraId="54DDCCB7" w14:textId="77777777" w:rsidR="00C67070" w:rsidRPr="00C67070" w:rsidRDefault="00C67070" w:rsidP="00C67070"/>
    <w:p w14:paraId="0FEBDE27" w14:textId="1970C916" w:rsidR="00EC1F14" w:rsidRDefault="00000000" w:rsidP="00C67070">
      <w:pPr>
        <w:spacing w:after="0"/>
      </w:pPr>
      <w:r>
        <w:t>Nationality</w:t>
      </w:r>
      <w:r w:rsidR="00E34C48">
        <w:tab/>
      </w:r>
      <w:r w:rsidR="00E34C48">
        <w:tab/>
      </w:r>
      <w:r>
        <w:t>: Sri Lankan</w:t>
      </w:r>
      <w:r>
        <w:br/>
        <w:t>Qatar Driving License</w:t>
      </w:r>
      <w:r w:rsidR="00E34C48">
        <w:tab/>
      </w:r>
      <w:r>
        <w:t>: LMV</w:t>
      </w:r>
      <w:r>
        <w:br/>
        <w:t>Visa Status</w:t>
      </w:r>
      <w:r w:rsidR="00E34C48">
        <w:tab/>
      </w:r>
      <w:r w:rsidR="00E34C48">
        <w:tab/>
      </w:r>
      <w:r>
        <w:t>: Valid with NOC</w:t>
      </w:r>
    </w:p>
    <w:p w14:paraId="0852B83F" w14:textId="2E56AD7A" w:rsidR="00C67070" w:rsidRDefault="00C67070" w:rsidP="00C67070">
      <w:pPr>
        <w:spacing w:after="0"/>
      </w:pPr>
      <w:r>
        <w:t>AGE</w:t>
      </w:r>
      <w:r>
        <w:tab/>
      </w:r>
      <w:r>
        <w:tab/>
      </w:r>
      <w:r>
        <w:tab/>
        <w:t>: 31</w:t>
      </w:r>
    </w:p>
    <w:p w14:paraId="03CE2CC2" w14:textId="726BA295" w:rsidR="00C67070" w:rsidRDefault="00C67070" w:rsidP="00C67070">
      <w:pPr>
        <w:spacing w:after="0"/>
      </w:pPr>
      <w:r>
        <w:t>Status</w:t>
      </w:r>
      <w:r>
        <w:tab/>
      </w:r>
      <w:r>
        <w:tab/>
      </w:r>
      <w:r>
        <w:tab/>
        <w:t>: Married</w:t>
      </w:r>
    </w:p>
    <w:sectPr w:rsidR="00C6707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47467B"/>
    <w:multiLevelType w:val="hybridMultilevel"/>
    <w:tmpl w:val="7D1C146E"/>
    <w:lvl w:ilvl="0" w:tplc="D4CAC7E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2CF68A4"/>
    <w:multiLevelType w:val="hybridMultilevel"/>
    <w:tmpl w:val="68FC2C1C"/>
    <w:lvl w:ilvl="0" w:tplc="D4CAC7E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4D30D4"/>
    <w:multiLevelType w:val="hybridMultilevel"/>
    <w:tmpl w:val="C7C6AD38"/>
    <w:lvl w:ilvl="0" w:tplc="D4CAC7E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61080F"/>
    <w:multiLevelType w:val="hybridMultilevel"/>
    <w:tmpl w:val="94B43E6E"/>
    <w:lvl w:ilvl="0" w:tplc="D4CAC7E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6F5D3A"/>
    <w:multiLevelType w:val="multilevel"/>
    <w:tmpl w:val="700CD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BD49FE"/>
    <w:multiLevelType w:val="hybridMultilevel"/>
    <w:tmpl w:val="22AC6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937160"/>
    <w:multiLevelType w:val="hybridMultilevel"/>
    <w:tmpl w:val="5C743C0C"/>
    <w:lvl w:ilvl="0" w:tplc="D4CAC7E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044196"/>
    <w:multiLevelType w:val="multilevel"/>
    <w:tmpl w:val="B4C0B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073D67"/>
    <w:multiLevelType w:val="hybridMultilevel"/>
    <w:tmpl w:val="CE368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3420896">
    <w:abstractNumId w:val="8"/>
  </w:num>
  <w:num w:numId="2" w16cid:durableId="1622834332">
    <w:abstractNumId w:val="6"/>
  </w:num>
  <w:num w:numId="3" w16cid:durableId="415517406">
    <w:abstractNumId w:val="5"/>
  </w:num>
  <w:num w:numId="4" w16cid:durableId="1070082040">
    <w:abstractNumId w:val="4"/>
  </w:num>
  <w:num w:numId="5" w16cid:durableId="434055498">
    <w:abstractNumId w:val="7"/>
  </w:num>
  <w:num w:numId="6" w16cid:durableId="750077169">
    <w:abstractNumId w:val="3"/>
  </w:num>
  <w:num w:numId="7" w16cid:durableId="194975175">
    <w:abstractNumId w:val="2"/>
  </w:num>
  <w:num w:numId="8" w16cid:durableId="1026977920">
    <w:abstractNumId w:val="1"/>
  </w:num>
  <w:num w:numId="9" w16cid:durableId="1238855882">
    <w:abstractNumId w:val="0"/>
  </w:num>
  <w:num w:numId="10" w16cid:durableId="242031555">
    <w:abstractNumId w:val="14"/>
  </w:num>
  <w:num w:numId="11" w16cid:durableId="1081682121">
    <w:abstractNumId w:val="12"/>
  </w:num>
  <w:num w:numId="12" w16cid:durableId="1452281137">
    <w:abstractNumId w:val="15"/>
  </w:num>
  <w:num w:numId="13" w16cid:durableId="1194810342">
    <w:abstractNumId w:val="9"/>
  </w:num>
  <w:num w:numId="14" w16cid:durableId="909389249">
    <w:abstractNumId w:val="10"/>
  </w:num>
  <w:num w:numId="15" w16cid:durableId="252475115">
    <w:abstractNumId w:val="13"/>
  </w:num>
  <w:num w:numId="16" w16cid:durableId="802432899">
    <w:abstractNumId w:val="16"/>
  </w:num>
  <w:num w:numId="17" w16cid:durableId="1639993079">
    <w:abstractNumId w:val="11"/>
  </w:num>
  <w:num w:numId="18" w16cid:durableId="125313020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E2107"/>
    <w:rsid w:val="002455D3"/>
    <w:rsid w:val="00271149"/>
    <w:rsid w:val="0029639D"/>
    <w:rsid w:val="00326F90"/>
    <w:rsid w:val="00432008"/>
    <w:rsid w:val="00454077"/>
    <w:rsid w:val="005E4DF3"/>
    <w:rsid w:val="0063726E"/>
    <w:rsid w:val="00655982"/>
    <w:rsid w:val="00700138"/>
    <w:rsid w:val="00785DD8"/>
    <w:rsid w:val="009D684F"/>
    <w:rsid w:val="00A21E52"/>
    <w:rsid w:val="00AA1D8D"/>
    <w:rsid w:val="00B47730"/>
    <w:rsid w:val="00C67070"/>
    <w:rsid w:val="00CB0664"/>
    <w:rsid w:val="00D174A6"/>
    <w:rsid w:val="00D612E9"/>
    <w:rsid w:val="00DB6CBC"/>
    <w:rsid w:val="00E34C48"/>
    <w:rsid w:val="00EC1F14"/>
    <w:rsid w:val="00FC693F"/>
    <w:rsid w:val="00FF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B68EF"/>
  <w14:defaultImageDpi w14:val="300"/>
  <w15:docId w15:val="{1A376370-FC8E-4E94-88E4-F3E186B90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655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390</Words>
  <Characters>2785</Characters>
  <Application>Microsoft Office Word</Application>
  <DocSecurity>0</DocSecurity>
  <Lines>67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70445244</cp:lastModifiedBy>
  <cp:revision>15</cp:revision>
  <dcterms:created xsi:type="dcterms:W3CDTF">2013-12-23T23:15:00Z</dcterms:created>
  <dcterms:modified xsi:type="dcterms:W3CDTF">2026-02-05T16:59:00Z</dcterms:modified>
  <cp:category/>
</cp:coreProperties>
</file>