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CB3C" w14:textId="5AD929C9" w:rsidR="00165A3D" w:rsidRDefault="00B147FC" w:rsidP="002A2484">
      <w:pPr>
        <w:pStyle w:val="Title"/>
      </w:pPr>
      <w:r>
        <w:t>Issam Moussaoui</w:t>
      </w:r>
      <w:r w:rsidR="002A2484">
        <w:t xml:space="preserve"> </w:t>
      </w:r>
      <w:r w:rsidR="002A2484">
        <w:tab/>
      </w:r>
      <w:r w:rsidR="002A2484">
        <w:tab/>
      </w:r>
      <w:r w:rsidR="002A2484">
        <w:tab/>
      </w:r>
      <w:r w:rsidR="002A2484">
        <w:tab/>
      </w:r>
      <w:r w:rsidR="002A2484">
        <w:tab/>
      </w:r>
      <w:r w:rsidR="002A2484">
        <w:tab/>
      </w:r>
      <w:r w:rsidR="00DE436D">
        <w:tab/>
      </w:r>
      <w:r w:rsidR="002A2484">
        <w:tab/>
      </w:r>
    </w:p>
    <w:p w14:paraId="59D5A446" w14:textId="009A8DB2" w:rsidR="00165A3D" w:rsidRDefault="00A317BF">
      <w:r>
        <w:t>Doha, Qatar (</w:t>
      </w:r>
      <w:r w:rsidR="00FA796D">
        <w:t xml:space="preserve">Ready </w:t>
      </w:r>
      <w:r w:rsidR="00F82DF1">
        <w:t xml:space="preserve">for </w:t>
      </w:r>
      <w:r>
        <w:t>relocation)</w:t>
      </w:r>
      <w:r w:rsidR="002A2484">
        <w:tab/>
      </w:r>
      <w:r w:rsidR="002A2484">
        <w:tab/>
      </w:r>
      <w:r>
        <w:br/>
        <w:t>Phone: +</w:t>
      </w:r>
      <w:r w:rsidR="00B147FC">
        <w:t>41</w:t>
      </w:r>
      <w:r w:rsidR="008145CF">
        <w:t xml:space="preserve"> </w:t>
      </w:r>
      <w:r w:rsidR="00B147FC">
        <w:t>79 539 24 64</w:t>
      </w:r>
      <w:r>
        <w:br/>
        <w:t xml:space="preserve">Email: </w:t>
      </w:r>
      <w:r w:rsidR="00B147FC">
        <w:t>Issam.moussaoui@bluewin.ch</w:t>
      </w:r>
      <w:r>
        <w:br/>
        <w:t xml:space="preserve">LinkedIn: </w:t>
      </w:r>
      <w:r w:rsidR="00B147FC" w:rsidRPr="00B147FC">
        <w:t>https://www.linkedin.com/in/issam-m-808623184/</w:t>
      </w:r>
    </w:p>
    <w:p w14:paraId="740BE56C" w14:textId="77777777" w:rsidR="00165A3D" w:rsidRDefault="00A317BF">
      <w:pPr>
        <w:pStyle w:val="Heading1"/>
      </w:pPr>
      <w:r>
        <w:t>PROFESSIONAL SUMMARY</w:t>
      </w:r>
    </w:p>
    <w:p w14:paraId="71093E91" w14:textId="5BF723D7" w:rsidR="004D656C" w:rsidRDefault="004D656C" w:rsidP="004D656C">
      <w:r>
        <w:t>Results</w:t>
      </w:r>
      <w:r>
        <w:rPr>
          <w:rFonts w:ascii="Cambria Math" w:hAnsi="Cambria Math" w:cs="Cambria Math"/>
        </w:rPr>
        <w:t>‑</w:t>
      </w:r>
      <w:r>
        <w:t xml:space="preserve">driven Business Development Manager with a strong background in IT sales, client acquisition, revenue growth and </w:t>
      </w:r>
      <w:r w:rsidRPr="00B147FC">
        <w:t>strong technical understanding</w:t>
      </w:r>
      <w:r>
        <w:t>. Proven ability to identify new business opportunities, build strategic partnerships, and manage the full sales cycle from prospecting to closing. Experienced in B2B sales, hardware, software and services. Motivated to contribute to business expansion and support organizational growth in Qatar and the GCC region.</w:t>
      </w:r>
    </w:p>
    <w:p w14:paraId="07E8F395" w14:textId="77777777" w:rsidR="00165A3D" w:rsidRDefault="00A317BF">
      <w:pPr>
        <w:pStyle w:val="Heading1"/>
      </w:pPr>
      <w:r>
        <w:t>CORE COMPETENCIES</w:t>
      </w:r>
    </w:p>
    <w:p w14:paraId="0ED54C23" w14:textId="77777777" w:rsidR="00165A3D" w:rsidRDefault="00A317BF">
      <w:pPr>
        <w:pStyle w:val="ListBullet"/>
      </w:pPr>
      <w:r>
        <w:t>IT Sales and Business Development</w:t>
      </w:r>
    </w:p>
    <w:p w14:paraId="25823534" w14:textId="32E530F0" w:rsidR="00FA796D" w:rsidRDefault="00FA796D" w:rsidP="00FA796D">
      <w:pPr>
        <w:pStyle w:val="ListBullet"/>
      </w:pPr>
      <w:r>
        <w:t>Account Management</w:t>
      </w:r>
      <w:r w:rsidR="007B6336">
        <w:t xml:space="preserve"> and prospecting</w:t>
      </w:r>
    </w:p>
    <w:p w14:paraId="5D3E1523" w14:textId="77777777" w:rsidR="00165A3D" w:rsidRDefault="00A317BF">
      <w:pPr>
        <w:pStyle w:val="ListBullet"/>
      </w:pPr>
      <w:r>
        <w:t>Negotiation and Closing</w:t>
      </w:r>
    </w:p>
    <w:p w14:paraId="665D1C59" w14:textId="38D83E5B" w:rsidR="00FA796D" w:rsidRDefault="00FA796D" w:rsidP="0049789E">
      <w:pPr>
        <w:pStyle w:val="ListBullet"/>
      </w:pPr>
      <w:r w:rsidRPr="00FA796D">
        <w:t>Sales Forecasting</w:t>
      </w:r>
      <w:r>
        <w:t xml:space="preserve"> and </w:t>
      </w:r>
      <w:r w:rsidRPr="00FA796D">
        <w:t>Pipeline Management</w:t>
      </w:r>
    </w:p>
    <w:p w14:paraId="0807DA16" w14:textId="77777777" w:rsidR="0049789E" w:rsidRDefault="0049789E">
      <w:pPr>
        <w:pStyle w:val="ListBullet"/>
      </w:pPr>
      <w:r>
        <w:t xml:space="preserve">Revenue Growth &amp; KPI Achievement </w:t>
      </w:r>
    </w:p>
    <w:p w14:paraId="13EBA595" w14:textId="1C01B19F" w:rsidR="00165A3D" w:rsidRDefault="00A317BF">
      <w:pPr>
        <w:pStyle w:val="ListBullet"/>
      </w:pPr>
      <w:r>
        <w:t>Communication and Presentation Skills</w:t>
      </w:r>
    </w:p>
    <w:p w14:paraId="156A4A0F" w14:textId="74C0171D" w:rsidR="00FA796D" w:rsidRPr="00F82DF1" w:rsidRDefault="00F82DF1" w:rsidP="00962765">
      <w:pPr>
        <w:pStyle w:val="ListBullet"/>
      </w:pPr>
      <w:r w:rsidRPr="00F82DF1">
        <w:t xml:space="preserve">Experience </w:t>
      </w:r>
      <w:r w:rsidR="0049789E" w:rsidRPr="00F82DF1">
        <w:t>with C-Level</w:t>
      </w:r>
      <w:r w:rsidR="002A2484" w:rsidRPr="002A2484">
        <w:rPr>
          <w:rFonts w:ascii="Times New Roman" w:eastAsia="Times New Roman" w:hAnsi="Times New Roman" w:cs="Times New Roman"/>
          <w:sz w:val="24"/>
          <w:szCs w:val="24"/>
        </w:rPr>
        <w:t xml:space="preserve"> </w:t>
      </w:r>
    </w:p>
    <w:p w14:paraId="48CCF792" w14:textId="7A426A09" w:rsidR="000657A9" w:rsidRPr="0049789E" w:rsidRDefault="00A317BF" w:rsidP="000657A9">
      <w:pPr>
        <w:pStyle w:val="Heading1"/>
        <w:rPr>
          <w:lang w:val="fr-FR"/>
        </w:rPr>
      </w:pPr>
      <w:r w:rsidRPr="0049789E">
        <w:rPr>
          <w:lang w:val="fr-FR"/>
        </w:rPr>
        <w:t>PROFESSIONAL EXPERIENCE</w:t>
      </w:r>
    </w:p>
    <w:p w14:paraId="2D73DCD0" w14:textId="264FCC2D" w:rsidR="000657A9" w:rsidRDefault="00A317BF">
      <w:r w:rsidRPr="00F82DF1">
        <w:rPr>
          <w:b/>
          <w:bCs/>
          <w:u w:val="single"/>
        </w:rPr>
        <w:t xml:space="preserve">Sales </w:t>
      </w:r>
      <w:r w:rsidR="00FA796D" w:rsidRPr="00F82DF1">
        <w:rPr>
          <w:b/>
          <w:bCs/>
          <w:u w:val="single"/>
        </w:rPr>
        <w:t xml:space="preserve">Account </w:t>
      </w:r>
      <w:r w:rsidRPr="00F82DF1">
        <w:rPr>
          <w:b/>
          <w:bCs/>
          <w:u w:val="single"/>
        </w:rPr>
        <w:t>Representative</w:t>
      </w:r>
      <w:r>
        <w:br/>
      </w:r>
      <w:r w:rsidR="00FA796D">
        <w:t>Lenovo</w:t>
      </w:r>
      <w:r>
        <w:t xml:space="preserve"> – </w:t>
      </w:r>
      <w:r w:rsidR="00FA796D">
        <w:t>Geneva Switzerland</w:t>
      </w:r>
      <w:r w:rsidR="00CA06BA">
        <w:t xml:space="preserve"> – Since 10.2022</w:t>
      </w:r>
      <w:r>
        <w:br/>
      </w:r>
      <w:r>
        <w:br/>
        <w:t>- Develop and maintain client relationships</w:t>
      </w:r>
      <w:r w:rsidR="008145CF">
        <w:t xml:space="preserve"> (+100 Customers)</w:t>
      </w:r>
      <w:r>
        <w:br/>
        <w:t>- Identify customer needs and recommend IT solutions</w:t>
      </w:r>
      <w:r>
        <w:br/>
        <w:t>- Manage full sales cycle from prospecting to closing</w:t>
      </w:r>
      <w:r>
        <w:br/>
        <w:t xml:space="preserve">- Use CRM tools to manage </w:t>
      </w:r>
      <w:r w:rsidR="0019275F">
        <w:t xml:space="preserve">the </w:t>
      </w:r>
      <w:r>
        <w:t>pipeline</w:t>
      </w:r>
      <w:r>
        <w:br/>
        <w:t>- Collaborate with technical teams</w:t>
      </w:r>
    </w:p>
    <w:p w14:paraId="648168E1" w14:textId="60EADED8" w:rsidR="008145CF" w:rsidRDefault="00A317BF">
      <w:r>
        <w:t>Key achievements:</w:t>
      </w:r>
    </w:p>
    <w:p w14:paraId="39C9E333" w14:textId="77777777" w:rsidR="00CE5AA4" w:rsidRDefault="008145CF" w:rsidP="00950E9F">
      <w:pPr>
        <w:ind w:left="720"/>
      </w:pPr>
      <w:r>
        <w:t>- Increase margin by 2%</w:t>
      </w:r>
      <w:r>
        <w:br/>
        <w:t>- Increase revenue by 50%</w:t>
      </w:r>
      <w:r>
        <w:br/>
        <w:t xml:space="preserve">- Acquire new clients </w:t>
      </w:r>
      <w:r>
        <w:tab/>
      </w:r>
    </w:p>
    <w:p w14:paraId="3CB40428" w14:textId="34BFBC94" w:rsidR="000D4161" w:rsidRDefault="000D4161" w:rsidP="000D4161">
      <w:r w:rsidRPr="00F82DF1">
        <w:rPr>
          <w:b/>
          <w:bCs/>
          <w:u w:val="single"/>
        </w:rPr>
        <w:t>Sales Account Representative</w:t>
      </w:r>
      <w:r>
        <w:br/>
        <w:t>Swisscom – Geneva Switzerland</w:t>
      </w:r>
      <w:r>
        <w:br/>
        <w:t>01.20</w:t>
      </w:r>
      <w:r w:rsidR="000657A9">
        <w:t>20</w:t>
      </w:r>
      <w:r>
        <w:t xml:space="preserve"> - 09.2022</w:t>
      </w:r>
    </w:p>
    <w:p w14:paraId="28445F86" w14:textId="4448EBAC" w:rsidR="000D4161" w:rsidRDefault="000D4161" w:rsidP="000D4161">
      <w:r>
        <w:t>- Analyze customer needs and propose tailored I</w:t>
      </w:r>
      <w:r w:rsidR="00341F9A">
        <w:t>C</w:t>
      </w:r>
      <w:r>
        <w:t xml:space="preserve">T </w:t>
      </w:r>
      <w:r w:rsidR="00A317BF">
        <w:t>and Telecom Solutions</w:t>
      </w:r>
      <w:r>
        <w:br/>
        <w:t>- Maintain and develop territory</w:t>
      </w:r>
      <w:r>
        <w:br/>
        <w:t>- Manage full sales cycle from prospecting to closing</w:t>
      </w:r>
    </w:p>
    <w:p w14:paraId="78161400" w14:textId="77777777" w:rsidR="00C44A9D" w:rsidRDefault="00C44A9D" w:rsidP="000657A9"/>
    <w:p w14:paraId="15F00235" w14:textId="1C0E9FD3" w:rsidR="000657A9" w:rsidRDefault="000D4161" w:rsidP="000657A9">
      <w:r>
        <w:lastRenderedPageBreak/>
        <w:t>Key achievements:</w:t>
      </w:r>
    </w:p>
    <w:p w14:paraId="023512AF" w14:textId="62AE13D3" w:rsidR="004452D8" w:rsidRPr="00950E9F" w:rsidRDefault="000657A9" w:rsidP="00950E9F">
      <w:pPr>
        <w:ind w:left="720"/>
      </w:pPr>
      <w:r w:rsidRPr="00950E9F">
        <w:t>- RFP Won 800K</w:t>
      </w:r>
      <w:r w:rsidRPr="00950E9F">
        <w:br/>
        <w:t xml:space="preserve">- </w:t>
      </w:r>
      <w:r w:rsidR="0049789E" w:rsidRPr="00950E9F">
        <w:t>I</w:t>
      </w:r>
      <w:r w:rsidR="0049789E">
        <w:t>ncrease revenue by 20%</w:t>
      </w:r>
      <w:r w:rsidRPr="00950E9F">
        <w:br/>
        <w:t xml:space="preserve">- </w:t>
      </w:r>
      <w:r w:rsidR="0049789E" w:rsidRPr="00950E9F">
        <w:t>Microsoft Certification</w:t>
      </w:r>
    </w:p>
    <w:p w14:paraId="0236B4B5" w14:textId="74DD75D0" w:rsidR="004452D8" w:rsidRDefault="004452D8" w:rsidP="004452D8">
      <w:r w:rsidRPr="00F82DF1">
        <w:rPr>
          <w:b/>
          <w:bCs/>
          <w:u w:val="single"/>
        </w:rPr>
        <w:t>Customer Consultant SME Help Desk</w:t>
      </w:r>
      <w:r>
        <w:br/>
        <w:t xml:space="preserve">Swisscom – </w:t>
      </w:r>
      <w:r w:rsidR="00126CE4">
        <w:t>Lausanne</w:t>
      </w:r>
      <w:r>
        <w:t xml:space="preserve"> Switzerland</w:t>
      </w:r>
      <w:r w:rsidR="00B91784">
        <w:t xml:space="preserve"> - 01.2017 - 12.2019</w:t>
      </w:r>
    </w:p>
    <w:p w14:paraId="77D8D3B3" w14:textId="370434E7" w:rsidR="000657A9" w:rsidRPr="004452D8" w:rsidRDefault="004452D8" w:rsidP="000657A9">
      <w:r>
        <w:t xml:space="preserve">- </w:t>
      </w:r>
      <w:r w:rsidR="00126CE4" w:rsidRPr="00126CE4">
        <w:t>Resolve customer issues</w:t>
      </w:r>
      <w:r w:rsidR="00126CE4">
        <w:t xml:space="preserve"> </w:t>
      </w:r>
      <w:r w:rsidR="00126CE4" w:rsidRPr="00126CE4">
        <w:t xml:space="preserve">(network, </w:t>
      </w:r>
      <w:r w:rsidR="00126CE4">
        <w:t xml:space="preserve">computer, </w:t>
      </w:r>
      <w:r w:rsidR="00126CE4" w:rsidRPr="00126CE4">
        <w:t>mail</w:t>
      </w:r>
      <w:r w:rsidR="00126CE4">
        <w:t>,</w:t>
      </w:r>
      <w:r w:rsidR="00126CE4" w:rsidRPr="00126CE4">
        <w:t xml:space="preserve"> Internet, phone)</w:t>
      </w:r>
      <w:r>
        <w:br/>
        <w:t xml:space="preserve">- </w:t>
      </w:r>
      <w:r w:rsidR="00126CE4" w:rsidRPr="00126CE4">
        <w:t>Collaborate with product teams to improve user experience</w:t>
      </w:r>
      <w:r w:rsidR="00950E9F">
        <w:t xml:space="preserve"> and our services</w:t>
      </w:r>
      <w:r w:rsidR="00126CE4">
        <w:t xml:space="preserve"> </w:t>
      </w:r>
      <w:r>
        <w:br/>
        <w:t xml:space="preserve">- </w:t>
      </w:r>
      <w:r w:rsidR="00126CE4" w:rsidRPr="00126CE4">
        <w:t xml:space="preserve">Advice and </w:t>
      </w:r>
      <w:r w:rsidR="00126CE4">
        <w:t>Upselling</w:t>
      </w:r>
    </w:p>
    <w:p w14:paraId="27C869F9" w14:textId="6A5FE8D7" w:rsidR="00042191" w:rsidRDefault="00126CE4" w:rsidP="00CE5AA4">
      <w:r w:rsidRPr="00F82DF1">
        <w:rPr>
          <w:b/>
          <w:bCs/>
          <w:u w:val="single"/>
        </w:rPr>
        <w:t xml:space="preserve">Sales Executive </w:t>
      </w:r>
      <w:r w:rsidR="00160A4D">
        <w:rPr>
          <w:b/>
          <w:bCs/>
          <w:u w:val="single"/>
        </w:rPr>
        <w:t>SME</w:t>
      </w:r>
      <w:r>
        <w:br/>
        <w:t>Swisscom –</w:t>
      </w:r>
      <w:r w:rsidR="00950E9F">
        <w:t xml:space="preserve"> </w:t>
      </w:r>
      <w:r>
        <w:t>Montreux Switzerland</w:t>
      </w:r>
      <w:r w:rsidR="00B91784">
        <w:t xml:space="preserve"> - 01.2013 - 12.2016</w:t>
      </w:r>
      <w:bookmarkStart w:id="0" w:name="_Hlk222835704"/>
    </w:p>
    <w:p w14:paraId="00A0EAB9" w14:textId="26042B10" w:rsidR="00160A4D" w:rsidRPr="004452D8" w:rsidRDefault="00126CE4" w:rsidP="00CE5AA4">
      <w:r>
        <w:t xml:space="preserve">- </w:t>
      </w:r>
      <w:r w:rsidR="00160A4D" w:rsidRPr="00160A4D">
        <w:t>welcoming customers</w:t>
      </w:r>
      <w:r>
        <w:br/>
        <w:t>-</w:t>
      </w:r>
      <w:bookmarkEnd w:id="0"/>
      <w:r w:rsidR="0049789E">
        <w:t xml:space="preserve"> </w:t>
      </w:r>
      <w:r w:rsidR="00160A4D" w:rsidRPr="0049789E">
        <w:t>Advice</w:t>
      </w:r>
      <w:r w:rsidR="00160A4D">
        <w:t xml:space="preserve">, support </w:t>
      </w:r>
      <w:r w:rsidR="00160A4D" w:rsidRPr="0049789E">
        <w:t>and sales</w:t>
      </w:r>
      <w:r w:rsidR="00160A4D">
        <w:t xml:space="preserve"> for SME </w:t>
      </w:r>
      <w:r w:rsidR="0087642F">
        <w:t>c</w:t>
      </w:r>
      <w:r w:rsidR="00160A4D">
        <w:t>ustomers</w:t>
      </w:r>
      <w:r w:rsidR="00A243A8">
        <w:t xml:space="preserve"> (mobile and </w:t>
      </w:r>
      <w:r w:rsidR="004923B4">
        <w:t>office line)</w:t>
      </w:r>
      <w:r w:rsidR="00160A4D">
        <w:br/>
        <w:t xml:space="preserve">- Stock management </w:t>
      </w:r>
      <w:r w:rsidR="00A243A8">
        <w:t>(Smartphone, Tablet, accessories)</w:t>
      </w:r>
    </w:p>
    <w:p w14:paraId="4DD8AD99" w14:textId="77777777" w:rsidR="00165A3D" w:rsidRDefault="00A317BF">
      <w:pPr>
        <w:pStyle w:val="Heading1"/>
      </w:pPr>
      <w:r>
        <w:t>EDUCATION</w:t>
      </w:r>
    </w:p>
    <w:p w14:paraId="0C88B854" w14:textId="06E160FB" w:rsidR="00165A3D" w:rsidRDefault="00950E9F">
      <w:r>
        <w:t xml:space="preserve">2010 - </w:t>
      </w:r>
      <w:r w:rsidR="008145CF">
        <w:t>Bachelor in</w:t>
      </w:r>
      <w:r>
        <w:t xml:space="preserve"> Negotiation and Customer Relations</w:t>
      </w:r>
      <w:r w:rsidR="008145CF">
        <w:t xml:space="preserve"> B2B</w:t>
      </w:r>
      <w:r>
        <w:br/>
        <w:t>2008 - High School Diploma Baccalaureate in Marketing</w:t>
      </w:r>
    </w:p>
    <w:p w14:paraId="741417A6" w14:textId="77777777" w:rsidR="00165A3D" w:rsidRDefault="00A317BF">
      <w:pPr>
        <w:pStyle w:val="Heading1"/>
      </w:pPr>
      <w:r>
        <w:t>CERTIFICATIONS</w:t>
      </w:r>
    </w:p>
    <w:p w14:paraId="2EDC29FD" w14:textId="1A25672D" w:rsidR="00950E9F" w:rsidRDefault="00950E9F">
      <w:r w:rsidRPr="00950E9F">
        <w:t>MS 900 / MICROSOFT 365 FUNDAMENTALS</w:t>
      </w:r>
      <w:r>
        <w:br/>
      </w:r>
      <w:r w:rsidRPr="00950E9F">
        <w:t>AZ 900 / Microsoft AZURE FUNDAMENTALS</w:t>
      </w:r>
      <w:r>
        <w:br/>
      </w:r>
      <w:r w:rsidRPr="00950E9F">
        <w:t>SC 900 / Microsoft Security, Compliance</w:t>
      </w:r>
    </w:p>
    <w:p w14:paraId="3748AE65" w14:textId="77777777" w:rsidR="00165A3D" w:rsidRDefault="00A317BF">
      <w:pPr>
        <w:pStyle w:val="Heading1"/>
      </w:pPr>
      <w:r>
        <w:t>TECHNICAL SKILLS</w:t>
      </w:r>
    </w:p>
    <w:p w14:paraId="7A571993" w14:textId="19BBED14" w:rsidR="00165A3D" w:rsidRDefault="00A317BF">
      <w:r>
        <w:t>- Microsoft Solutions</w:t>
      </w:r>
      <w:r>
        <w:br/>
        <w:t xml:space="preserve">- CRM Software (Salesforce, </w:t>
      </w:r>
      <w:r w:rsidR="00F82DF1">
        <w:t>SAP, Dynamics</w:t>
      </w:r>
      <w:r>
        <w:t>)</w:t>
      </w:r>
      <w:r>
        <w:br/>
        <w:t>- Cloud and IT Infrastructure Knowledge</w:t>
      </w:r>
    </w:p>
    <w:p w14:paraId="7A7D2824" w14:textId="77777777" w:rsidR="00165A3D" w:rsidRDefault="00A317BF">
      <w:pPr>
        <w:pStyle w:val="Heading1"/>
      </w:pPr>
      <w:r>
        <w:t>LANGUAGES</w:t>
      </w:r>
    </w:p>
    <w:p w14:paraId="2E79E424" w14:textId="0B2D9787" w:rsidR="00165A3D" w:rsidRDefault="00A317BF">
      <w:r>
        <w:t>French: Native</w:t>
      </w:r>
      <w:r>
        <w:br/>
        <w:t xml:space="preserve">English: </w:t>
      </w:r>
      <w:r w:rsidR="00F82DF1">
        <w:t>Fluent</w:t>
      </w:r>
      <w:r>
        <w:br/>
        <w:t xml:space="preserve">Arabic: </w:t>
      </w:r>
      <w:r w:rsidR="00F82DF1">
        <w:t>Native</w:t>
      </w:r>
      <w:r>
        <w:t xml:space="preserve"> (</w:t>
      </w:r>
      <w:r w:rsidR="00F82DF1">
        <w:t>Darija</w:t>
      </w:r>
      <w:r>
        <w:t>)</w:t>
      </w:r>
    </w:p>
    <w:p w14:paraId="153204AF" w14:textId="77777777" w:rsidR="00165A3D" w:rsidRDefault="00A317BF">
      <w:pPr>
        <w:pStyle w:val="Heading1"/>
      </w:pPr>
      <w:r>
        <w:t>ADDITIONAL INFORMATION</w:t>
      </w:r>
    </w:p>
    <w:p w14:paraId="3AEA6B9E" w14:textId="6D4704B3" w:rsidR="00165A3D" w:rsidRDefault="00A317BF">
      <w:r>
        <w:t>- Strong interest in IT and technology</w:t>
      </w:r>
      <w:r>
        <w:br/>
        <w:t>- Excellent negotiation skills</w:t>
      </w:r>
      <w:r>
        <w:br/>
        <w:t>- Goal-oriented and motivated</w:t>
      </w:r>
      <w:r>
        <w:br/>
        <w:t xml:space="preserve">- </w:t>
      </w:r>
      <w:r w:rsidR="00F82DF1">
        <w:t xml:space="preserve">Ready to move </w:t>
      </w:r>
      <w:r>
        <w:t>to Qatar</w:t>
      </w:r>
    </w:p>
    <w:sectPr w:rsidR="00165A3D" w:rsidSect="00F82DF1">
      <w:pgSz w:w="12240" w:h="15840"/>
      <w:pgMar w:top="284" w:right="284"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462E45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666BC0"/>
    <w:multiLevelType w:val="hybridMultilevel"/>
    <w:tmpl w:val="356CC0AC"/>
    <w:lvl w:ilvl="0" w:tplc="4EA23150">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8210B6"/>
    <w:multiLevelType w:val="hybridMultilevel"/>
    <w:tmpl w:val="F0E0436A"/>
    <w:lvl w:ilvl="0" w:tplc="BBC641B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915249"/>
    <w:multiLevelType w:val="hybridMultilevel"/>
    <w:tmpl w:val="F544F1D8"/>
    <w:lvl w:ilvl="0" w:tplc="81F63BC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74303"/>
    <w:multiLevelType w:val="hybridMultilevel"/>
    <w:tmpl w:val="3E9C3D20"/>
    <w:lvl w:ilvl="0" w:tplc="671C02B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B0562E"/>
    <w:multiLevelType w:val="hybridMultilevel"/>
    <w:tmpl w:val="90AC84BC"/>
    <w:lvl w:ilvl="0" w:tplc="DB0CE20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0406587">
    <w:abstractNumId w:val="8"/>
  </w:num>
  <w:num w:numId="2" w16cid:durableId="1863587809">
    <w:abstractNumId w:val="6"/>
  </w:num>
  <w:num w:numId="3" w16cid:durableId="2036298354">
    <w:abstractNumId w:val="5"/>
  </w:num>
  <w:num w:numId="4" w16cid:durableId="684751970">
    <w:abstractNumId w:val="4"/>
  </w:num>
  <w:num w:numId="5" w16cid:durableId="1352220531">
    <w:abstractNumId w:val="7"/>
  </w:num>
  <w:num w:numId="6" w16cid:durableId="792019273">
    <w:abstractNumId w:val="3"/>
  </w:num>
  <w:num w:numId="7" w16cid:durableId="1126311283">
    <w:abstractNumId w:val="2"/>
  </w:num>
  <w:num w:numId="8" w16cid:durableId="579096717">
    <w:abstractNumId w:val="1"/>
  </w:num>
  <w:num w:numId="9" w16cid:durableId="1992368589">
    <w:abstractNumId w:val="0"/>
  </w:num>
  <w:num w:numId="10" w16cid:durableId="1466701009">
    <w:abstractNumId w:val="11"/>
  </w:num>
  <w:num w:numId="11" w16cid:durableId="669069020">
    <w:abstractNumId w:val="10"/>
  </w:num>
  <w:num w:numId="12" w16cid:durableId="1088036554">
    <w:abstractNumId w:val="13"/>
  </w:num>
  <w:num w:numId="13" w16cid:durableId="1155995893">
    <w:abstractNumId w:val="12"/>
  </w:num>
  <w:num w:numId="14" w16cid:durableId="2833937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191"/>
    <w:rsid w:val="0006063C"/>
    <w:rsid w:val="000657A9"/>
    <w:rsid w:val="000D4161"/>
    <w:rsid w:val="00126CE4"/>
    <w:rsid w:val="0015074B"/>
    <w:rsid w:val="00160A4D"/>
    <w:rsid w:val="00165A3D"/>
    <w:rsid w:val="0019275F"/>
    <w:rsid w:val="0029639D"/>
    <w:rsid w:val="002A2484"/>
    <w:rsid w:val="00326F90"/>
    <w:rsid w:val="00341F9A"/>
    <w:rsid w:val="004452D8"/>
    <w:rsid w:val="004923B4"/>
    <w:rsid w:val="0049789E"/>
    <w:rsid w:val="004D3DDF"/>
    <w:rsid w:val="004D656C"/>
    <w:rsid w:val="004F30A8"/>
    <w:rsid w:val="00672615"/>
    <w:rsid w:val="006876EB"/>
    <w:rsid w:val="006D26A9"/>
    <w:rsid w:val="007B6336"/>
    <w:rsid w:val="008145CF"/>
    <w:rsid w:val="0087642F"/>
    <w:rsid w:val="00950E9F"/>
    <w:rsid w:val="00962765"/>
    <w:rsid w:val="009D2E98"/>
    <w:rsid w:val="00A243A8"/>
    <w:rsid w:val="00A317BF"/>
    <w:rsid w:val="00AA1D8D"/>
    <w:rsid w:val="00B147FC"/>
    <w:rsid w:val="00B47730"/>
    <w:rsid w:val="00B91784"/>
    <w:rsid w:val="00BF1FE5"/>
    <w:rsid w:val="00C44A9D"/>
    <w:rsid w:val="00C97892"/>
    <w:rsid w:val="00CA06BA"/>
    <w:rsid w:val="00CB0664"/>
    <w:rsid w:val="00CB0763"/>
    <w:rsid w:val="00CE5AA4"/>
    <w:rsid w:val="00DE436D"/>
    <w:rsid w:val="00E14665"/>
    <w:rsid w:val="00ED60F1"/>
    <w:rsid w:val="00F82DF1"/>
    <w:rsid w:val="00FA796D"/>
    <w:rsid w:val="00FC47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527573"/>
  <w14:defaultImageDpi w14:val="330"/>
  <w15:docId w15:val="{F1D4BD6A-E6ED-4A2A-9915-675CB98E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2D8"/>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A24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5941">
      <w:bodyDiv w:val="1"/>
      <w:marLeft w:val="0"/>
      <w:marRight w:val="0"/>
      <w:marTop w:val="0"/>
      <w:marBottom w:val="0"/>
      <w:divBdr>
        <w:top w:val="none" w:sz="0" w:space="0" w:color="auto"/>
        <w:left w:val="none" w:sz="0" w:space="0" w:color="auto"/>
        <w:bottom w:val="none" w:sz="0" w:space="0" w:color="auto"/>
        <w:right w:val="none" w:sz="0" w:space="0" w:color="auto"/>
      </w:divBdr>
    </w:div>
    <w:div w:id="1253123113">
      <w:bodyDiv w:val="1"/>
      <w:marLeft w:val="0"/>
      <w:marRight w:val="0"/>
      <w:marTop w:val="0"/>
      <w:marBottom w:val="0"/>
      <w:divBdr>
        <w:top w:val="none" w:sz="0" w:space="0" w:color="auto"/>
        <w:left w:val="none" w:sz="0" w:space="0" w:color="auto"/>
        <w:bottom w:val="none" w:sz="0" w:space="0" w:color="auto"/>
        <w:right w:val="none" w:sz="0" w:space="0" w:color="auto"/>
      </w:divBdr>
    </w:div>
    <w:div w:id="1840996235">
      <w:bodyDiv w:val="1"/>
      <w:marLeft w:val="0"/>
      <w:marRight w:val="0"/>
      <w:marTop w:val="0"/>
      <w:marBottom w:val="0"/>
      <w:divBdr>
        <w:top w:val="none" w:sz="0" w:space="0" w:color="auto"/>
        <w:left w:val="none" w:sz="0" w:space="0" w:color="auto"/>
        <w:bottom w:val="none" w:sz="0" w:space="0" w:color="auto"/>
        <w:right w:val="none" w:sz="0" w:space="0" w:color="auto"/>
      </w:divBdr>
    </w:div>
    <w:div w:id="2072342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Issam Moussaoui</cp:lastModifiedBy>
  <cp:revision>25</cp:revision>
  <dcterms:created xsi:type="dcterms:W3CDTF">2026-02-24T13:53:00Z</dcterms:created>
  <dcterms:modified xsi:type="dcterms:W3CDTF">2026-02-26T14:36:00Z</dcterms:modified>
  <cp:category/>
</cp:coreProperties>
</file>