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CURRICULUM VITAE</w:t>
      </w:r>
    </w:p>
    <w:p>
      <w:pPr>
        <w:pStyle w:val="Heading2"/>
      </w:pPr>
      <w:r>
        <w:t>Personal Details</w:t>
      </w:r>
    </w:p>
    <w:p>
      <w:r>
        <w:rPr>
          <w:b/>
        </w:rPr>
        <w:t xml:space="preserve">Name: </w:t>
      </w:r>
      <w:r>
        <w:t>Sameer Shaik Shaik Saleem</w:t>
      </w:r>
    </w:p>
    <w:p>
      <w:r>
        <w:rPr>
          <w:b/>
        </w:rPr>
        <w:t xml:space="preserve">Nationality: </w:t>
      </w:r>
      <w:r>
        <w:t>Indian</w:t>
      </w:r>
    </w:p>
    <w:p>
      <w:r>
        <w:rPr>
          <w:b/>
        </w:rPr>
        <w:t xml:space="preserve">Date of Birth: </w:t>
      </w:r>
      <w:r>
        <w:t>10 May 1986</w:t>
      </w:r>
    </w:p>
    <w:p>
      <w:r>
        <w:rPr>
          <w:b/>
        </w:rPr>
        <w:t xml:space="preserve">Profession: </w:t>
      </w:r>
      <w:r>
        <w:t>Driver</w:t>
      </w:r>
    </w:p>
    <w:p>
      <w:r>
        <w:rPr>
          <w:b/>
        </w:rPr>
        <w:t xml:space="preserve">Residency Permit Validity: </w:t>
      </w:r>
      <w:r>
        <w:t>07 June 2026</w:t>
      </w:r>
    </w:p>
    <w:p>
      <w:r>
        <w:rPr>
          <w:b/>
        </w:rPr>
        <w:t xml:space="preserve">Driving License Validity: </w:t>
      </w:r>
      <w:r>
        <w:t>20 September 2026</w:t>
      </w:r>
    </w:p>
    <w:p>
      <w:pPr>
        <w:pStyle w:val="Heading2"/>
      </w:pPr>
      <w:r>
        <w:t>Professional Summary</w:t>
      </w:r>
    </w:p>
    <w:p>
      <w:r>
        <w:t>Dedicated and responsible driver with valid Qatar driving license and residency permit. Experienced in safe driving, vehicle handling, and following road safety regulations. Able to communicate in manageable English and work efficiently under pressure.</w:t>
      </w:r>
    </w:p>
    <w:p>
      <w:pPr>
        <w:pStyle w:val="Heading2"/>
      </w:pPr>
      <w:r>
        <w:t>Core Skills</w:t>
      </w:r>
    </w:p>
    <w:p>
      <w:pPr>
        <w:pStyle w:val="ListBullet"/>
      </w:pPr>
      <w:r>
        <w:t>Safe and Defensive Driving</w:t>
      </w:r>
    </w:p>
    <w:p>
      <w:pPr>
        <w:pStyle w:val="ListBullet"/>
      </w:pPr>
      <w:r>
        <w:t>Knowledge of Road Safety Rules</w:t>
      </w:r>
    </w:p>
    <w:p>
      <w:pPr>
        <w:pStyle w:val="ListBullet"/>
      </w:pPr>
      <w:r>
        <w:t>Vehicle Maintenance Awareness</w:t>
      </w:r>
    </w:p>
    <w:p>
      <w:pPr>
        <w:pStyle w:val="ListBullet"/>
      </w:pPr>
      <w:r>
        <w:t>Time Management</w:t>
      </w:r>
    </w:p>
    <w:p>
      <w:pPr>
        <w:pStyle w:val="ListBullet"/>
      </w:pPr>
      <w:r>
        <w:t>Punctual and Reliable</w:t>
      </w:r>
    </w:p>
    <w:p>
      <w:pPr>
        <w:pStyle w:val="ListBullet"/>
      </w:pPr>
      <w:r>
        <w:t>Good Communication Skills</w:t>
      </w:r>
    </w:p>
    <w:p>
      <w:pPr>
        <w:pStyle w:val="Heading2"/>
      </w:pPr>
      <w:r>
        <w:t>Languages Known</w:t>
      </w:r>
    </w:p>
    <w:p>
      <w:pPr>
        <w:pStyle w:val="ListBullet"/>
      </w:pPr>
      <w:r>
        <w:t>English – Manageable</w:t>
      </w:r>
    </w:p>
    <w:p>
      <w:pPr>
        <w:pStyle w:val="ListBullet"/>
      </w:pPr>
      <w:r>
        <w:t>Hindi</w:t>
      </w:r>
    </w:p>
    <w:p>
      <w:pPr>
        <w:pStyle w:val="ListBullet"/>
      </w:pPr>
      <w:r>
        <w:t>Urdu</w:t>
      </w:r>
    </w:p>
    <w:p>
      <w:pPr>
        <w:pStyle w:val="Heading2"/>
      </w:pPr>
      <w:r>
        <w:t>Available Documents</w:t>
      </w:r>
    </w:p>
    <w:p>
      <w:pPr>
        <w:pStyle w:val="ListBullet"/>
      </w:pPr>
      <w:r>
        <w:t>Qatar Residency Permit</w:t>
      </w:r>
    </w:p>
    <w:p>
      <w:pPr>
        <w:pStyle w:val="ListBullet"/>
      </w:pPr>
      <w:r>
        <w:t>Qatar Driving License</w:t>
      </w:r>
    </w:p>
    <w:p>
      <w:pPr>
        <w:pStyle w:val="ListBullet"/>
      </w:pPr>
      <w:r>
        <w:t>Passport Copy</w:t>
      </w:r>
    </w:p>
    <w:p>
      <w:r>
        <w:rPr>
          <w:i/>
        </w:rPr>
        <w:t>References available upon request.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