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687070</wp:posOffset>
            </wp:positionH>
            <wp:positionV relativeFrom="page">
              <wp:posOffset>3302000</wp:posOffset>
            </wp:positionV>
            <wp:extent cx="4027169" cy="25146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7169" cy="2514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687070</wp:posOffset>
            </wp:positionH>
            <wp:positionV relativeFrom="page">
              <wp:posOffset>4091940</wp:posOffset>
            </wp:positionV>
            <wp:extent cx="4027169" cy="20447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7169" cy="204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687070</wp:posOffset>
            </wp:positionH>
            <wp:positionV relativeFrom="page">
              <wp:posOffset>4845050</wp:posOffset>
            </wp:positionV>
            <wp:extent cx="4027169" cy="20447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7169" cy="204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687070</wp:posOffset>
            </wp:positionH>
            <wp:positionV relativeFrom="page">
              <wp:posOffset>7002780</wp:posOffset>
            </wp:positionV>
            <wp:extent cx="4027169" cy="18542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7169" cy="1854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725170</wp:posOffset>
            </wp:positionH>
            <wp:positionV relativeFrom="page">
              <wp:posOffset>2108200</wp:posOffset>
            </wp:positionV>
            <wp:extent cx="6323330" cy="2476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23330" cy="2476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5062220</wp:posOffset>
            </wp:positionH>
            <wp:positionV relativeFrom="page">
              <wp:posOffset>3389629</wp:posOffset>
            </wp:positionV>
            <wp:extent cx="2178050" cy="18669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866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4889500</wp:posOffset>
            </wp:positionH>
            <wp:positionV relativeFrom="page">
              <wp:posOffset>5976620</wp:posOffset>
            </wp:positionV>
            <wp:extent cx="2350770" cy="1993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993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4889500</wp:posOffset>
            </wp:positionH>
            <wp:positionV relativeFrom="page">
              <wp:posOffset>7016750</wp:posOffset>
            </wp:positionV>
            <wp:extent cx="2350770" cy="21462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21462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666750</wp:posOffset>
            </wp:positionH>
            <wp:positionV relativeFrom="page">
              <wp:posOffset>3204210</wp:posOffset>
            </wp:positionV>
            <wp:extent cx="65151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4667250</wp:posOffset>
            </wp:positionH>
            <wp:positionV relativeFrom="page">
              <wp:posOffset>3136900</wp:posOffset>
            </wp:positionV>
            <wp:extent cx="152400" cy="7092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7092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5429250</wp:posOffset>
            </wp:positionH>
            <wp:positionV relativeFrom="page">
              <wp:posOffset>311150</wp:posOffset>
            </wp:positionV>
            <wp:extent cx="1314450" cy="1657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573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82" w:after="0"/>
        <w:ind w:left="0" w:right="0"/>
      </w:pPr>
    </w:p>
    <w:p>
      <w:pPr>
        <w:autoSpaceDN w:val="0"/>
        <w:autoSpaceDE w:val="0"/>
        <w:widowControl/>
        <w:spacing w:line="296" w:lineRule="exact" w:before="0" w:after="0"/>
        <w:ind w:left="2854" w:right="0" w:firstLine="0"/>
        <w:jc w:val="left"/>
      </w:pPr>
      <w:r>
        <w:rPr>
          <w:spacing w:val="-10"/>
          <w:rFonts w:ascii="Arial Black" w:hAnsi="Arial Black" w:eastAsia="Arial Black"/>
          <w:color w:val="000000"/>
          <w:sz w:val="40"/>
        </w:rPr>
        <w:t>HEM SUBBA</w:t>
      </w:r>
    </w:p>
    <w:p>
      <w:pPr>
        <w:autoSpaceDN w:val="0"/>
        <w:autoSpaceDE w:val="0"/>
        <w:widowControl/>
        <w:spacing w:line="200" w:lineRule="exact" w:before="508" w:after="0"/>
        <w:ind w:left="0" w:right="6038" w:firstLine="0"/>
        <w:jc w:val="right"/>
      </w:pPr>
      <w:r>
        <w:rPr>
          <w:spacing w:val="-10"/>
          <w:rFonts w:ascii="Times New Roman" w:hAnsi="Times New Roman" w:eastAsia="Times New Roman"/>
          <w:color w:val="000000"/>
          <w:sz w:val="28"/>
        </w:rPr>
        <w:t>Mo</w:t>
      </w:r>
      <w:hyperlink r:id="rId9" w:history="1">
        <w:r>
          <w:rPr>
            <w:rStyle w:val="Hyperlink"/>
            <w:rFonts w:ascii="Times New Roman" w:hAnsi="Times New Roman" w:eastAsia="Times New Roman" w:cs="Times New Roman"/>
            <w:sz w:val="28.079999923706055"/>
            <w:color w:val="000000"/>
            <w:spacing w:val="-10"/>
          </w:rPr>
          <w:t>b: +97433664297</w:t>
        </w:r>
      </w:hyperlink>
    </w:p>
    <w:p>
      <w:pPr>
        <w:autoSpaceDN w:val="0"/>
        <w:autoSpaceDE w:val="0"/>
        <w:widowControl/>
        <w:spacing w:line="232" w:lineRule="exact" w:before="134" w:after="0"/>
        <w:ind w:left="2638" w:right="0" w:firstLine="0"/>
        <w:jc w:val="left"/>
      </w:pPr>
      <w:r>
        <w:rPr>
          <w:spacing w:val="-10"/>
          <w:rFonts w:ascii="Calibri" w:hAnsi="Calibri" w:eastAsia="Calibri"/>
          <w:color w:val="000000"/>
          <w:sz w:val="28"/>
        </w:rPr>
        <w:t>Email:</w:t>
      </w:r>
      <w:r>
        <w:rPr>
          <w:spacing w:val="-10"/>
          <w:rFonts w:ascii="Calibri" w:hAnsi="Calibri" w:eastAsia="Calibri"/>
          <w:b/>
          <w:color w:val="0563C1"/>
          <w:sz w:val="24"/>
        </w:rPr>
        <w:t xml:space="preserve"> </w:t>
      </w:r>
      <w:hyperlink r:id="rId9" w:history="1">
        <w:r>
          <w:rPr>
            <w:rStyle w:val="Hyperlink"/>
            <w:rFonts w:ascii="Calibri" w:hAnsi="Calibri" w:eastAsia="Calibri" w:cs="Calibri"/>
            <w:sz w:val="24.0"/>
            <w:b/>
            <w:color w:val="0563C1"/>
            <w:u w:val="single" w:color="0462c1"/>
            <w:spacing w:val="-10"/>
          </w:rPr>
          <w:t>janam7721@gmail.com</w:t>
        </w:r>
      </w:hyperlink>
    </w:p>
    <w:p>
      <w:pPr>
        <w:autoSpaceDN w:val="0"/>
        <w:autoSpaceDE w:val="0"/>
        <w:widowControl/>
        <w:spacing w:line="216" w:lineRule="exact" w:before="108" w:after="0"/>
        <w:ind w:left="0" w:right="5938" w:firstLine="0"/>
        <w:jc w:val="right"/>
      </w:pPr>
      <w:r>
        <w:rPr>
          <w:spacing w:val="-10"/>
          <w:rFonts w:ascii="Calibri" w:hAnsi="Calibri" w:eastAsia="Calibri"/>
          <w:color w:val="000000"/>
          <w:sz w:val="28"/>
          <w:u w:val="single"/>
        </w:rPr>
        <w:t>Address: Doha - Qatar</w:t>
      </w:r>
    </w:p>
    <w:p>
      <w:pPr>
        <w:autoSpaceDN w:val="0"/>
        <w:autoSpaceDE w:val="0"/>
        <w:widowControl/>
        <w:spacing w:line="240" w:lineRule="exact" w:before="620" w:after="0"/>
        <w:ind w:left="932" w:right="0" w:firstLine="0"/>
        <w:jc w:val="left"/>
      </w:pPr>
      <w:r>
        <w:rPr>
          <w:spacing w:val="-10"/>
          <w:rFonts w:ascii="Calibri" w:hAnsi="Calibri" w:eastAsia="Calibri"/>
          <w:b/>
          <w:color w:val="FFFFFF"/>
          <w:sz w:val="28"/>
        </w:rPr>
        <w:t>Objective</w:t>
      </w:r>
    </w:p>
    <w:p>
      <w:pPr>
        <w:autoSpaceDN w:val="0"/>
        <w:autoSpaceDE w:val="0"/>
        <w:widowControl/>
        <w:spacing w:line="206" w:lineRule="exact" w:before="300" w:after="0"/>
        <w:ind w:left="932" w:right="0" w:firstLine="0"/>
        <w:jc w:val="left"/>
      </w:pPr>
      <w:r>
        <w:rPr>
          <w:spacing w:val="-10"/>
          <w:rFonts w:ascii="Calibri" w:hAnsi="Calibri" w:eastAsia="Calibri"/>
          <w:color w:val="000000"/>
          <w:sz w:val="24"/>
        </w:rPr>
        <w:t>To be integrated to an organization that will provide me career advancement and personal growth</w:t>
      </w:r>
    </w:p>
    <w:p>
      <w:pPr>
        <w:autoSpaceDN w:val="0"/>
        <w:autoSpaceDE w:val="0"/>
        <w:widowControl/>
        <w:spacing w:line="206" w:lineRule="exact" w:before="132" w:after="0"/>
        <w:ind w:left="932" w:right="0" w:firstLine="0"/>
        <w:jc w:val="left"/>
      </w:pPr>
      <w:r>
        <w:rPr>
          <w:spacing w:val="-10"/>
          <w:rFonts w:ascii="Calibri" w:hAnsi="Calibri" w:eastAsia="Calibri"/>
          <w:color w:val="000000"/>
          <w:sz w:val="24"/>
        </w:rPr>
        <w:t>wherein I can positively contribute more and more for the progress of the organization utilizing my</w:t>
      </w:r>
    </w:p>
    <w:p>
      <w:pPr>
        <w:autoSpaceDN w:val="0"/>
        <w:autoSpaceDE w:val="0"/>
        <w:widowControl/>
        <w:spacing w:line="206" w:lineRule="exact" w:before="130" w:after="134"/>
        <w:ind w:left="932" w:right="0" w:firstLine="0"/>
        <w:jc w:val="left"/>
      </w:pPr>
      <w:r>
        <w:rPr>
          <w:spacing w:val="-10"/>
          <w:rFonts w:ascii="Calibri" w:hAnsi="Calibri" w:eastAsia="Calibri"/>
          <w:color w:val="000000"/>
          <w:sz w:val="24"/>
        </w:rPr>
        <w:t>various skills and knowledge</w:t>
      </w:r>
    </w:p>
    <w:p>
      <w:pPr>
        <w:sectPr>
          <w:pgSz w:w="11906" w:h="16838"/>
          <w:pgMar w:top="240" w:right="240" w:bottom="140" w:left="240" w:header="720" w:footer="720" w:gutter="0"/>
          <w:cols/>
          <w:docGrid w:linePitch="360"/>
        </w:sectPr>
      </w:pPr>
    </w:p>
    <w:p>
      <w:pPr>
        <w:autoSpaceDN w:val="0"/>
        <w:tabs>
          <w:tab w:pos="8210" w:val="left"/>
        </w:tabs>
        <w:autoSpaceDE w:val="0"/>
        <w:widowControl/>
        <w:spacing w:line="262" w:lineRule="exact" w:before="102" w:after="0"/>
        <w:ind w:left="872" w:right="0" w:firstLine="0"/>
        <w:jc w:val="left"/>
      </w:pPr>
      <w:r>
        <w:rPr>
          <w:spacing w:val="-10"/>
          <w:rFonts w:ascii="Arial Black" w:hAnsi="Arial Black" w:eastAsia="Arial Black"/>
          <w:color w:val="FFFFFF"/>
          <w:sz w:val="28"/>
        </w:rPr>
        <w:t xml:space="preserve">Experience </w:t>
      </w:r>
      <w:r>
        <w:tab/>
      </w:r>
      <w:r>
        <w:rPr>
          <w:spacing w:val="-10"/>
          <w:rFonts w:ascii="Calibri" w:hAnsi="Calibri" w:eastAsia="Calibri"/>
          <w:b/>
          <w:color w:val="FFFFFF"/>
          <w:sz w:val="24"/>
        </w:rPr>
        <w:t>Personal Details:</w:t>
      </w:r>
    </w:p>
    <w:p>
      <w:pPr>
        <w:autoSpaceDN w:val="0"/>
        <w:autoSpaceDE w:val="0"/>
        <w:widowControl/>
        <w:spacing w:line="196" w:lineRule="exact" w:before="136" w:after="0"/>
        <w:ind w:left="0" w:right="576" w:firstLine="0"/>
        <w:jc w:val="right"/>
      </w:pPr>
      <w:r>
        <w:rPr>
          <w:spacing w:val="-10"/>
          <w:rFonts w:ascii="Calibri" w:hAnsi="Calibri" w:eastAsia="Calibri"/>
          <w:color w:val="000000"/>
          <w:sz w:val="24"/>
        </w:rPr>
        <w:t>Passport No. : PA3329363</w:t>
      </w:r>
    </w:p>
    <w:p>
      <w:pPr>
        <w:autoSpaceDN w:val="0"/>
        <w:tabs>
          <w:tab w:pos="1592" w:val="left"/>
        </w:tabs>
        <w:autoSpaceDE w:val="0"/>
        <w:widowControl/>
        <w:spacing w:line="96" w:lineRule="exact" w:before="0" w:after="0"/>
        <w:ind w:left="1232" w:right="0" w:firstLine="0"/>
        <w:jc w:val="left"/>
      </w:pPr>
      <w:r>
        <w:rPr>
          <w:spacing w:val="-10"/>
          <w:rFonts w:ascii="Symbol" w:hAnsi="Symbol" w:eastAsia="Symbol"/>
          <w:color w:val="000000"/>
          <w:sz w:val="24"/>
        </w:rPr>
        <w:t>•</w:t>
      </w:r>
      <w:r>
        <w:tab/>
      </w:r>
      <w:r>
        <w:rPr>
          <w:spacing w:val="-10"/>
          <w:rFonts w:ascii="Times New Roman" w:hAnsi="Times New Roman" w:eastAsia="Times New Roman"/>
          <w:color w:val="000000"/>
          <w:sz w:val="24"/>
        </w:rPr>
        <w:t>Fifteen years working experience as Driver in Qatar</w:t>
      </w:r>
    </w:p>
    <w:p>
      <w:pPr>
        <w:autoSpaceDN w:val="0"/>
        <w:tabs>
          <w:tab w:pos="9558" w:val="left"/>
        </w:tabs>
        <w:autoSpaceDE w:val="0"/>
        <w:widowControl/>
        <w:spacing w:line="176" w:lineRule="exact" w:before="14" w:after="136"/>
        <w:ind w:left="8210" w:right="0" w:firstLine="0"/>
        <w:jc w:val="left"/>
      </w:pPr>
      <w:r>
        <w:rPr>
          <w:spacing w:val="-10"/>
          <w:rFonts w:ascii="Calibri" w:hAnsi="Calibri" w:eastAsia="Calibri"/>
          <w:color w:val="000000"/>
          <w:sz w:val="24"/>
        </w:rPr>
        <w:t xml:space="preserve">QID </w:t>
      </w:r>
      <w:r>
        <w:tab/>
      </w:r>
      <w:r>
        <w:rPr>
          <w:spacing w:val="-10"/>
          <w:rFonts w:ascii="Calibri" w:hAnsi="Calibri" w:eastAsia="Calibri"/>
          <w:color w:val="000000"/>
          <w:sz w:val="24"/>
        </w:rPr>
        <w:t>: 28852412754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5560" w:type="dxa"/>
        <w:gridCol w:w="3300" w:type="dxa"/>
        <w:gridCol w:w="1880" w:type="dxa"/>
      </w:tblGrid>
      <w:tr>
        <w:trPr>
          <w:trHeight w:hRule="exact" w:val="384"/>
        </w:trPr>
        <w:tc>
          <w:tcPr>
            <w:tcW w:type="dxa" w:w="5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4" w:lineRule="exact" w:before="60" w:after="0"/>
              <w:ind w:left="45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FFFFFF"/>
                <w:sz w:val="28"/>
              </w:rPr>
              <w:t>Education &amp; certificates</w:t>
            </w:r>
          </w:p>
        </w:tc>
        <w:tc>
          <w:tcPr>
            <w:tcW w:type="dxa" w:w="3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118" w:after="0"/>
              <w:ind w:left="0" w:right="336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Validity</w:t>
            </w:r>
          </w:p>
        </w:tc>
        <w:tc>
          <w:tcPr>
            <w:tcW w:type="dxa" w:w="1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4" w:lineRule="exact" w:before="110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: 19/09/2026</w:t>
            </w:r>
          </w:p>
        </w:tc>
      </w:tr>
    </w:tbl>
    <w:p>
      <w:pPr>
        <w:autoSpaceDN w:val="0"/>
        <w:autoSpaceDE w:val="0"/>
        <w:widowControl/>
        <w:spacing w:line="10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860" w:type="dxa"/>
        <w:gridCol w:w="3860" w:type="dxa"/>
        <w:gridCol w:w="5840" w:type="dxa"/>
      </w:tblGrid>
      <w:tr>
        <w:trPr>
          <w:trHeight w:hRule="exact" w:val="402"/>
        </w:trPr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28" w:after="0"/>
              <w:ind w:left="0" w:right="118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3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136" w:after="0"/>
              <w:ind w:left="13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10</w:t>
            </w:r>
            <w:r>
              <w:rPr>
                <w:spacing w:val="-10"/>
                <w:rFonts w:ascii="Times New Roman" w:hAnsi="Times New Roman" w:eastAsia="Times New Roman"/>
                <w:color w:val="000000"/>
                <w:sz w:val="16"/>
              </w:rPr>
              <w:t>th</w:t>
            </w: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Pass</w:t>
            </w:r>
          </w:p>
        </w:tc>
        <w:tc>
          <w:tcPr>
            <w:tcW w:type="dxa" w:w="5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60" w:after="0"/>
              <w:ind w:left="0" w:right="266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Date of Birth : 19/06/1988</w:t>
            </w:r>
          </w:p>
        </w:tc>
      </w:tr>
    </w:tbl>
    <w:p>
      <w:pPr>
        <w:autoSpaceDN w:val="0"/>
        <w:tabs>
          <w:tab w:pos="9616" w:val="left"/>
        </w:tabs>
        <w:autoSpaceDE w:val="0"/>
        <w:widowControl/>
        <w:spacing w:line="170" w:lineRule="exact" w:before="174" w:after="0"/>
        <w:ind w:left="8198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 xml:space="preserve">Status </w:t>
      </w:r>
      <w:r>
        <w:tab/>
      </w:r>
      <w:r>
        <w:rPr>
          <w:spacing w:val="-10"/>
          <w:rFonts w:ascii="Times New Roman" w:hAnsi="Times New Roman" w:eastAsia="Times New Roman"/>
          <w:color w:val="000000"/>
          <w:sz w:val="24"/>
        </w:rPr>
        <w:t>: Married</w:t>
      </w:r>
    </w:p>
    <w:p>
      <w:pPr>
        <w:autoSpaceDN w:val="0"/>
        <w:autoSpaceDE w:val="0"/>
        <w:widowControl/>
        <w:spacing w:line="194" w:lineRule="exact" w:before="8" w:after="74"/>
        <w:ind w:left="872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FFFFFF"/>
          <w:sz w:val="28"/>
        </w:rPr>
        <w:t>PERSONAL ATTRIBUTES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860" w:type="dxa"/>
        <w:gridCol w:w="5160" w:type="dxa"/>
        <w:gridCol w:w="2820" w:type="dxa"/>
        <w:gridCol w:w="1420" w:type="dxa"/>
      </w:tblGrid>
      <w:tr>
        <w:trPr>
          <w:trHeight w:hRule="exact" w:val="350"/>
        </w:trPr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114" w:after="0"/>
              <w:ind w:left="0" w:right="118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51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60" w:after="0"/>
              <w:ind w:left="132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Honest , trustworthy and respectful</w:t>
            </w:r>
          </w:p>
        </w:tc>
        <w:tc>
          <w:tcPr>
            <w:tcW w:type="dxa" w:w="2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2" w:after="0"/>
              <w:ind w:left="0" w:right="162" w:firstLine="0"/>
              <w:jc w:val="righ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Nationality</w:t>
            </w:r>
          </w:p>
        </w:tc>
        <w:tc>
          <w:tcPr>
            <w:tcW w:type="dxa" w:w="14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2" w:after="0"/>
              <w:ind w:left="17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: Nepal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860" w:type="dxa"/>
        <w:gridCol w:w="5060" w:type="dxa"/>
        <w:gridCol w:w="4640" w:type="dxa"/>
      </w:tblGrid>
      <w:tr>
        <w:trPr>
          <w:trHeight w:hRule="exact" w:val="320"/>
        </w:trPr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112" w:after="0"/>
              <w:ind w:left="0" w:right="118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5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60" w:after="0"/>
              <w:ind w:left="132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Quick learning and adaptability</w:t>
            </w:r>
          </w:p>
        </w:tc>
        <w:tc>
          <w:tcPr>
            <w:tcW w:type="dxa" w:w="464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244" w:after="0"/>
              <w:ind w:left="0" w:right="264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1"/>
              </w:rPr>
              <w:t>Driving License : 28305023008</w:t>
            </w:r>
          </w:p>
        </w:tc>
      </w:tr>
      <w:tr>
        <w:trPr>
          <w:trHeight w:hRule="exact" w:val="330"/>
        </w:trPr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4" w:lineRule="exact" w:before="144" w:after="0"/>
              <w:ind w:left="0" w:right="118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5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90" w:after="0"/>
              <w:ind w:left="132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Flexible, optimistic and confident</w:t>
            </w:r>
          </w:p>
        </w:tc>
        <w:tc>
          <w:tcPr>
            <w:tcW w:type="dxa" w:w="3809"/>
            <w:vMerge/>
            <w:tcBorders/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860" w:type="dxa"/>
        <w:gridCol w:w="5800" w:type="dxa"/>
        <w:gridCol w:w="2120" w:type="dxa"/>
        <w:gridCol w:w="1700" w:type="dxa"/>
      </w:tblGrid>
      <w:tr>
        <w:trPr>
          <w:trHeight w:hRule="exact" w:val="402"/>
        </w:trPr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190" w:after="0"/>
              <w:ind w:left="0" w:right="118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58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136" w:after="0"/>
              <w:ind w:left="132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Demonstrate sound work ethics and team player</w:t>
            </w:r>
          </w:p>
        </w:tc>
        <w:tc>
          <w:tcPr>
            <w:tcW w:type="dxa" w:w="2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74" w:after="0"/>
              <w:ind w:left="0" w:right="208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1"/>
              </w:rPr>
              <w:t>Expiry Date</w:t>
            </w:r>
          </w:p>
        </w:tc>
        <w:tc>
          <w:tcPr>
            <w:tcW w:type="dxa" w:w="1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236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1"/>
              </w:rPr>
              <w:t>: 07/10/2028</w:t>
            </w:r>
          </w:p>
        </w:tc>
      </w:tr>
    </w:tbl>
    <w:p>
      <w:pPr>
        <w:autoSpaceDN w:val="0"/>
        <w:autoSpaceDE w:val="0"/>
        <w:widowControl/>
        <w:spacing w:line="2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860" w:type="dxa"/>
        <w:gridCol w:w="4860" w:type="dxa"/>
        <w:gridCol w:w="4440" w:type="dxa"/>
      </w:tblGrid>
      <w:tr>
        <w:trPr>
          <w:trHeight w:hRule="exact" w:val="362"/>
        </w:trPr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114" w:after="0"/>
              <w:ind w:left="0" w:right="118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4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60" w:after="0"/>
              <w:ind w:left="132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Maintain strict confidentiality</w:t>
            </w:r>
          </w:p>
        </w:tc>
        <w:tc>
          <w:tcPr>
            <w:tcW w:type="dxa" w:w="4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0" w:right="646" w:firstLine="0"/>
              <w:jc w:val="right"/>
            </w:pPr>
            <w:r>
              <w:rPr>
                <w:spacing w:val="-10"/>
                <w:rFonts w:ascii="Times New Roman" w:hAnsi="Times New Roman" w:eastAsia="Times New Roman"/>
                <w:b/>
                <w:color w:val="FFFFFF"/>
                <w:sz w:val="24"/>
              </w:rPr>
              <w:t>Languages Known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860" w:type="dxa"/>
        <w:gridCol w:w="5540" w:type="dxa"/>
        <w:gridCol w:w="1080" w:type="dxa"/>
        <w:gridCol w:w="2100" w:type="dxa"/>
      </w:tblGrid>
      <w:tr>
        <w:trPr>
          <w:trHeight w:hRule="exact" w:val="322"/>
        </w:trPr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114" w:after="0"/>
              <w:ind w:left="0" w:right="118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5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60" w:after="0"/>
              <w:ind w:left="132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Creative thinking and decision-making capacity</w:t>
            </w:r>
          </w:p>
        </w:tc>
        <w:tc>
          <w:tcPr>
            <w:tcW w:type="dxa" w:w="108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4" w:lineRule="exact" w:before="302" w:after="0"/>
              <w:ind w:left="0" w:right="120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210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44" w:after="0"/>
              <w:ind w:left="130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English</w:t>
            </w:r>
          </w:p>
        </w:tc>
      </w:tr>
      <w:tr>
        <w:trPr>
          <w:trHeight w:hRule="exact" w:val="256"/>
        </w:trPr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142" w:after="0"/>
              <w:ind w:left="0" w:right="118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5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88" w:after="0"/>
              <w:ind w:left="132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Effective oral and verbal communication skills</w:t>
            </w:r>
          </w:p>
        </w:tc>
        <w:tc>
          <w:tcPr>
            <w:tcW w:type="dxa" w:w="2856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2856"/>
            <w:vMerge/>
            <w:tcBorders/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tabs>
          <w:tab w:pos="8210" w:val="left"/>
        </w:tabs>
        <w:autoSpaceDE w:val="0"/>
        <w:widowControl/>
        <w:spacing w:line="86" w:lineRule="exact" w:before="0" w:after="0"/>
        <w:ind w:left="7850" w:right="0" w:firstLine="0"/>
        <w:jc w:val="left"/>
      </w:pPr>
      <w:r>
        <w:rPr>
          <w:spacing w:val="-10"/>
          <w:rFonts w:ascii="Symbol" w:hAnsi="Symbol" w:eastAsia="Symbol"/>
          <w:color w:val="000000"/>
          <w:sz w:val="24"/>
        </w:rPr>
        <w:t>•</w:t>
      </w:r>
      <w:r>
        <w:tab/>
      </w:r>
      <w:r>
        <w:rPr>
          <w:spacing w:val="-10"/>
          <w:rFonts w:ascii="Times New Roman" w:hAnsi="Times New Roman" w:eastAsia="Times New Roman"/>
          <w:color w:val="000000"/>
          <w:sz w:val="24"/>
        </w:rPr>
        <w:t>Arabic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860" w:type="dxa"/>
        <w:gridCol w:w="5420" w:type="dxa"/>
        <w:gridCol w:w="1200" w:type="dxa"/>
        <w:gridCol w:w="2000" w:type="dxa"/>
      </w:tblGrid>
      <w:tr>
        <w:trPr>
          <w:trHeight w:hRule="exact" w:val="404"/>
        </w:trPr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74" w:after="0"/>
              <w:ind w:left="0" w:right="118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54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8" w:after="0"/>
              <w:ind w:left="13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Strong interpersonal and Organizational skill</w:t>
            </w:r>
          </w:p>
        </w:tc>
        <w:tc>
          <w:tcPr>
            <w:tcW w:type="dxa" w:w="1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30" w:after="0"/>
              <w:ind w:left="0" w:right="120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2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174" w:after="0"/>
              <w:ind w:left="130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Hindi</w:t>
            </w:r>
          </w:p>
        </w:tc>
      </w:tr>
    </w:tbl>
    <w:p>
      <w:pPr>
        <w:autoSpaceDN w:val="0"/>
        <w:tabs>
          <w:tab w:pos="8198" w:val="left"/>
        </w:tabs>
        <w:autoSpaceDE w:val="0"/>
        <w:widowControl/>
        <w:spacing w:line="182" w:lineRule="exact" w:before="214" w:after="284"/>
        <w:ind w:left="872" w:right="0" w:firstLine="0"/>
        <w:jc w:val="left"/>
      </w:pPr>
      <w:r>
        <w:rPr>
          <w:spacing w:val="-10"/>
          <w:rFonts w:ascii="Calibri" w:hAnsi="Calibri" w:eastAsia="Calibri"/>
          <w:b/>
          <w:color w:val="FFFFFF"/>
          <w:sz w:val="24"/>
        </w:rPr>
        <w:t xml:space="preserve">DECLARATION </w:t>
      </w:r>
      <w:r>
        <w:tab/>
      </w:r>
      <w:r>
        <w:rPr>
          <w:spacing w:val="-10"/>
          <w:rFonts w:ascii="Calibri" w:hAnsi="Calibri" w:eastAsia="Calibri"/>
          <w:color w:val="FFFFFF"/>
          <w:sz w:val="24"/>
        </w:rPr>
        <w:t>Skills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80" w:type="dxa"/>
      </w:tblPr>
      <w:tblGrid>
        <w:gridCol w:w="6700" w:type="dxa"/>
        <w:gridCol w:w="600" w:type="dxa"/>
        <w:gridCol w:w="3000" w:type="dxa"/>
      </w:tblGrid>
      <w:tr>
        <w:trPr>
          <w:trHeight w:hRule="exact" w:val="350"/>
        </w:trPr>
        <w:tc>
          <w:tcPr>
            <w:tcW w:type="dxa" w:w="6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04" w:after="0"/>
              <w:ind w:left="800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i/>
                <w:color w:val="000000"/>
                <w:sz w:val="24"/>
              </w:rPr>
              <w:t>The information give above is true and correct to the best</w:t>
            </w:r>
          </w:p>
        </w:tc>
        <w:tc>
          <w:tcPr>
            <w:tcW w:type="dxa" w:w="6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114" w:after="0"/>
              <w:ind w:left="0" w:right="120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3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60" w:after="0"/>
              <w:ind w:left="130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Safe and defensive driving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6080" w:type="dxa"/>
        <w:gridCol w:w="1580" w:type="dxa"/>
        <w:gridCol w:w="2680" w:type="dxa"/>
      </w:tblGrid>
      <w:tr>
        <w:trPr>
          <w:trHeight w:hRule="exact" w:val="318"/>
        </w:trPr>
        <w:tc>
          <w:tcPr>
            <w:tcW w:type="dxa" w:w="60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45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i/>
                <w:color w:val="000000"/>
                <w:sz w:val="24"/>
              </w:rPr>
              <w:t>of my knowledge and belief and I abide by it.</w:t>
            </w:r>
          </w:p>
        </w:tc>
        <w:tc>
          <w:tcPr>
            <w:tcW w:type="dxa" w:w="15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144" w:after="0"/>
              <w:ind w:left="0" w:right="120" w:firstLine="0"/>
              <w:jc w:val="right"/>
            </w:pPr>
            <w:r>
              <w:rPr>
                <w:spacing w:val="-10"/>
                <w:rFonts w:ascii="Symbol" w:hAnsi="Symbol" w:eastAsia="Symbol"/>
                <w:color w:val="000000"/>
                <w:sz w:val="24"/>
              </w:rPr>
              <w:t>•</w:t>
            </w:r>
          </w:p>
        </w:tc>
        <w:tc>
          <w:tcPr>
            <w:tcW w:type="dxa" w:w="26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92" w:after="0"/>
              <w:ind w:left="130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4"/>
              </w:rPr>
              <w:t>Route planning and</w:t>
            </w:r>
          </w:p>
        </w:tc>
      </w:tr>
    </w:tbl>
    <w:p>
      <w:pPr>
        <w:autoSpaceDN w:val="0"/>
        <w:tabs>
          <w:tab w:pos="8210" w:val="left"/>
        </w:tabs>
        <w:autoSpaceDE w:val="0"/>
        <w:widowControl/>
        <w:spacing w:line="236" w:lineRule="exact" w:before="0" w:after="0"/>
        <w:ind w:left="872" w:right="0" w:firstLine="0"/>
        <w:jc w:val="left"/>
      </w:pPr>
      <w:r>
        <w:rPr>
          <w:spacing w:val="-10"/>
          <w:rFonts w:ascii="Times New Roman" w:hAnsi="Times New Roman" w:eastAsia="Times New Roman"/>
          <w:b/>
          <w:i/>
          <w:color w:val="000000"/>
          <w:sz w:val="24"/>
        </w:rPr>
        <w:t xml:space="preserve">Thanking you, </w:t>
      </w:r>
      <w:r>
        <w:tab/>
      </w:r>
      <w:r>
        <w:rPr>
          <w:spacing w:val="-10"/>
          <w:rFonts w:ascii="Calibri" w:hAnsi="Calibri" w:eastAsia="Calibri"/>
          <w:color w:val="000000"/>
          <w:sz w:val="24"/>
        </w:rPr>
        <w:t>navigation (GPS)</w:t>
      </w:r>
    </w:p>
    <w:p>
      <w:pPr>
        <w:autoSpaceDN w:val="0"/>
        <w:tabs>
          <w:tab w:pos="8210" w:val="left"/>
        </w:tabs>
        <w:autoSpaceDE w:val="0"/>
        <w:widowControl/>
        <w:spacing w:line="206" w:lineRule="exact" w:before="22" w:after="0"/>
        <w:ind w:left="7850" w:right="0" w:firstLine="0"/>
        <w:jc w:val="left"/>
      </w:pPr>
      <w:r>
        <w:rPr>
          <w:spacing w:val="-10"/>
          <w:rFonts w:ascii="Symbol" w:hAnsi="Symbol" w:eastAsia="Symbol"/>
          <w:color w:val="000000"/>
          <w:sz w:val="24"/>
        </w:rPr>
        <w:t>•</w:t>
      </w:r>
      <w:r>
        <w:tab/>
      </w:r>
      <w:r>
        <w:rPr>
          <w:spacing w:val="-10"/>
          <w:rFonts w:ascii="Calibri" w:hAnsi="Calibri" w:eastAsia="Calibri"/>
          <w:color w:val="000000"/>
          <w:sz w:val="24"/>
        </w:rPr>
        <w:t>Familiarity with Qatar roads</w:t>
      </w:r>
    </w:p>
    <w:p>
      <w:pPr>
        <w:autoSpaceDN w:val="0"/>
        <w:autoSpaceDE w:val="0"/>
        <w:widowControl/>
        <w:spacing w:line="168" w:lineRule="exact" w:before="232" w:after="0"/>
        <w:ind w:left="0" w:right="1722" w:firstLine="0"/>
        <w:jc w:val="right"/>
      </w:pPr>
      <w:r>
        <w:rPr>
          <w:spacing w:val="-10"/>
          <w:rFonts w:ascii="Calibri" w:hAnsi="Calibri" w:eastAsia="Calibri"/>
          <w:color w:val="000000"/>
          <w:sz w:val="24"/>
        </w:rPr>
        <w:t>and traffic laws</w:t>
      </w:r>
    </w:p>
    <w:p>
      <w:pPr>
        <w:autoSpaceDN w:val="0"/>
        <w:autoSpaceDE w:val="0"/>
        <w:widowControl/>
        <w:spacing w:line="156" w:lineRule="exact" w:before="124" w:after="0"/>
        <w:ind w:left="0" w:right="0" w:firstLine="0"/>
        <w:jc w:val="center"/>
      </w:pPr>
      <w:r>
        <w:rPr>
          <w:spacing w:val="-10"/>
          <w:rFonts w:ascii="Calibri" w:hAnsi="Calibri" w:eastAsia="Calibri"/>
          <w:b/>
          <w:i/>
          <w:color w:val="000000"/>
          <w:sz w:val="24"/>
        </w:rPr>
        <w:t>HEM SUBBA</w:t>
      </w:r>
    </w:p>
    <w:p>
      <w:pPr>
        <w:autoSpaceDN w:val="0"/>
        <w:tabs>
          <w:tab w:pos="8210" w:val="left"/>
        </w:tabs>
        <w:autoSpaceDE w:val="0"/>
        <w:widowControl/>
        <w:spacing w:line="94" w:lineRule="exact" w:before="0" w:after="0"/>
        <w:ind w:left="7850" w:right="0" w:firstLine="0"/>
        <w:jc w:val="left"/>
      </w:pPr>
      <w:r>
        <w:rPr>
          <w:spacing w:val="-10"/>
          <w:rFonts w:ascii="Symbol" w:hAnsi="Symbol" w:eastAsia="Symbol"/>
          <w:color w:val="000000"/>
          <w:sz w:val="24"/>
        </w:rPr>
        <w:t>•</w:t>
      </w:r>
      <w:r>
        <w:tab/>
      </w:r>
      <w:r>
        <w:rPr>
          <w:spacing w:val="-10"/>
          <w:rFonts w:ascii="Calibri" w:hAnsi="Calibri" w:eastAsia="Calibri"/>
          <w:color w:val="000000"/>
          <w:sz w:val="24"/>
        </w:rPr>
        <w:t>Time management and</w:t>
      </w:r>
    </w:p>
    <w:p>
      <w:pPr>
        <w:autoSpaceDN w:val="0"/>
        <w:autoSpaceDE w:val="0"/>
        <w:widowControl/>
        <w:spacing w:line="206" w:lineRule="exact" w:before="230" w:after="0"/>
        <w:ind w:left="0" w:right="2116" w:firstLine="0"/>
        <w:jc w:val="right"/>
      </w:pPr>
      <w:r>
        <w:rPr>
          <w:spacing w:val="-10"/>
          <w:rFonts w:ascii="Calibri" w:hAnsi="Calibri" w:eastAsia="Calibri"/>
          <w:color w:val="000000"/>
          <w:sz w:val="24"/>
        </w:rPr>
        <w:t>punctuality</w:t>
      </w:r>
    </w:p>
    <w:p>
      <w:pPr>
        <w:autoSpaceDN w:val="0"/>
        <w:tabs>
          <w:tab w:pos="8210" w:val="left"/>
        </w:tabs>
        <w:autoSpaceDE w:val="0"/>
        <w:widowControl/>
        <w:spacing w:line="206" w:lineRule="exact" w:before="128" w:after="0"/>
        <w:ind w:left="7850" w:right="0" w:firstLine="0"/>
        <w:jc w:val="left"/>
      </w:pPr>
      <w:r>
        <w:rPr>
          <w:spacing w:val="-10"/>
          <w:rFonts w:ascii="Symbol" w:hAnsi="Symbol" w:eastAsia="Symbol"/>
          <w:color w:val="000000"/>
          <w:sz w:val="24"/>
        </w:rPr>
        <w:t>•</w:t>
      </w:r>
      <w:r>
        <w:tab/>
      </w:r>
      <w:r>
        <w:rPr>
          <w:spacing w:val="-10"/>
          <w:rFonts w:ascii="Calibri" w:hAnsi="Calibri" w:eastAsia="Calibri"/>
          <w:color w:val="000000"/>
          <w:sz w:val="24"/>
        </w:rPr>
        <w:t>Strong communication skills</w:t>
      </w:r>
    </w:p>
    <w:p>
      <w:pPr>
        <w:autoSpaceDN w:val="0"/>
        <w:tabs>
          <w:tab w:pos="8210" w:val="left"/>
        </w:tabs>
        <w:autoSpaceDE w:val="0"/>
        <w:widowControl/>
        <w:spacing w:line="206" w:lineRule="exact" w:before="128" w:after="0"/>
        <w:ind w:left="7850" w:right="0" w:firstLine="0"/>
        <w:jc w:val="left"/>
      </w:pPr>
      <w:r>
        <w:rPr>
          <w:spacing w:val="-10"/>
          <w:rFonts w:ascii="Symbol" w:hAnsi="Symbol" w:eastAsia="Symbol"/>
          <w:color w:val="000000"/>
          <w:sz w:val="24"/>
        </w:rPr>
        <w:t>•</w:t>
      </w:r>
      <w:r>
        <w:tab/>
      </w:r>
      <w:r>
        <w:rPr>
          <w:spacing w:val="-10"/>
          <w:rFonts w:ascii="Calibri" w:hAnsi="Calibri" w:eastAsia="Calibri"/>
          <w:color w:val="000000"/>
          <w:sz w:val="24"/>
        </w:rPr>
        <w:t>Clean driving record</w:t>
      </w:r>
    </w:p>
    <w:p>
      <w:pPr>
        <w:autoSpaceDN w:val="0"/>
        <w:autoSpaceDE w:val="0"/>
        <w:widowControl/>
        <w:spacing w:line="14" w:lineRule="exact" w:before="308" w:after="0"/>
        <w:ind w:left="0" w:right="3512" w:firstLine="0"/>
        <w:jc w:val="right"/>
      </w:pPr>
      <w:r>
        <w:rPr>
          <w:spacing w:val="-10"/>
          <w:rFonts w:ascii="Calibri" w:hAnsi="Calibri" w:eastAsia="Calibri"/>
          <w:color w:val="000000"/>
          <w:sz w:val="21"/>
        </w:rPr>
        <w:t>-</w:t>
      </w:r>
    </w:p>
    <w:sectPr w:rsidR="00FC693F" w:rsidRPr="0006063C" w:rsidSect="00034616">
      <w:type w:val="continuous"/>
      <w:pgSz w:w="11906" w:h="16838"/>
      <w:pgMar w:top="240" w:right="240" w:bottom="140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janam7721@gmail.com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